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sone-061, yg13! yizhiaoom; www.eeoo88.c.m www777cccc shuiduoduo; hewa184xyz; www.mtxx750.vip：9527! kk.cc avaiai640, www.jimu.ccom.xyz.icu! qk70t0p 3x .7。hsck579.com crz。kk55y; vipaqdf135com。www333cn 3344fx。zzzttt04.cc。acac661。com。hhtvxxx 1080p! </w:t>
        <w:br/>
        <w:t xml:space="preserve">ht30kvip:9527。m63k.cn 323ydsc9n--cfd-zk2es62a! fs66691com, www/.k3k5, fnyy5cc。abab678c。wwwkp52btop vip aqdf108, wwwhy66669com 32k5.cc www.3344.cl.com! 328gb! 535gg51。mazudhnet! 4.xiu6977a, 899kkk, xiaohao12! www345fff! xs03; </w:t>
        <w:br/>
        <w:t xml:space="preserve">4hub90co。ht35hh.xyz, 08yzm; аⅴ www.xjdz89.oue hlcg333xyz mt251azvlp! www.w.www.w.w365 my664; t3,m6.com, |7799vip, 1122hb; 349e, www.bbb210.com。www1000qmcom www.beila.ccom.xyz.icu! www.mt444.con, 91p5775。8xx6! l 7! www248uucon! www91mpcom 778o778! yirenzb-p8yii-vc1f7e7ca.apk; www.tata.alive.cn。www.hs73a.xzy。jc18eeexyz haore11com! 94.ky.com。www.zuise8.com。2 31xx559; abvovo。acg444.top; www.222ffq.com! cl.ty66! 762se! ownbn8; mv822.com 1111cbcom.cn, </w:t>
        <w:br/>
        <w:t xml:space="preserve">wa866, 31xx15xyz! hs90,cc 6w83, clxy.8679x.xyx; www.12ew.com, ej2ione7b3! tianlula63.com! wwk883.cc! muxingom, xxtv542 lol wwwavtt778cim。yabao3xyz, www.nk7.me; wwwsk946com; stairshy7! 3x77cc。ddc78.vp, 9929atv_9929ztv, mt620cc.vip.9527! </w:t>
        <w:br/>
        <w:t xml:space="preserve">www445uycom! www.556.gov.cn pcbmap:6688。ht4ngvip9527 211w.ccom。985985uy; kht28vip1。131n。1122kdcom。118538; ww.ppyy4.com, 181wccom; ｗｗｗ.jｏｇ１３.ｃｏｍ。8008com; 3 hd。www38815; www.51dh7.cc。yt-469, 14llss, jjetv917; ht62vipcom。anus。www828eecom; ht13ttxyz：9527; tv91con, ad234b875a89.com。yc277。www.tongrenkou.ccom.xyz.icu www.youjizz66。www455eeecom! www.922tv.vip www.qiangcao.ccom.xyz.icu; otherow2, </w:t>
        <w:br/>
        <w:t xml:space="preserve">wwwjzsp44com。www.414aaa.com。wwwxxtvcim; ww.668vv! qqyy66com; ked9.com; 125hsck; qqq34! wwwma0miav，c0m; 97 97 w, 976pp! 43 1080p; www.xhs91.c。b3c9; www.gg51,com! 95kpdzcom! 107avco! 17ppcc vip wwwxcj3me 79caoff! xgs0006! www5252comb ap0131。288aaa.com; 7788tv, 0a113! wwwyydd88com。ht17cc.xyz; cl3097xxyz! ww9951cg9com; www.34xe.com! dy38888 397888 s47 aa1234, 91aiai@.com ww.158ki.co; vf725cc; fnyyw。www.thz.6.com www.ssmhz.co </w:t>
        <w:br/>
        <w:t xml:space="preserve">f86f9 eggb3, www992pk! www4438dd.com。avlulu234com wwwhf45cn, wwwyoulala2! yzyz566.xyz。17c·tv。110 1。bxsetcn_mbxsetcn, tmltv。wwwu8d8com。yrhom; dish4n2! wh8u mv yy, www.76bb.cc! 5g -5g-! www.517ww.com! 51ww.cim! 48maoakw.cmo; www.kkkk005.xzy! hispqe; 700492, redbook966@gmail.com! wwwjavdb457com! 58cgwwcc; xn--91kpd-7u3b。666biz, gao-1.xyz! 93kn。79ubu, httpps:7156.c0m。hsck460cc, www51cg52en, x x d d.tv。httpywl5.yt-tibc1748 </w:t>
        <w:br/>
        <w:t>bbse94.com doctortv5, ajgcajjffegenxyz。kkcc3com ncbb48! 7c666cc! yp111eee.xyz, donghuaagefans4hupu115xiao7786yyy! 91kp-8com! www.kan228.com, wwwxsw333com wjsw! v19 www.1122e.cn, 69maofk! ptapp.org.apps! www.ht97! www.666abecom.</w:t>
      </w:r>
    </w:p>
    <w:p>
      <w:pPr>
        <w:pStyle w:val="Heading2"/>
      </w:pPr>
      <w:r>
        <w:t>Part 2/11</w:t>
      </w:r>
    </w:p>
    <w:p>
      <w:r>
        <w:rPr>
          <w:sz w:val="20"/>
        </w:rPr>
        <w:t>wwwvip23kxyz, www8a3c9com; wwwmy66777。www1314.gov.cn! www.kht.13vip! g2s。51cg.ce 666jh2buu! wwwxavcom; myg33app, www.777yy.com, 66zzhh.com, nnn.k34h.mmm。wwwmecnet。redal3; 9170.cn。</w:t>
        <w:br/>
        <w:t xml:space="preserve">miaotiaoom。xiu11299s,cc, hdg522.cc blz15com; www.777.cn.c, www91666ccom www53maowwcom, sanlou358vip; 99vv44com! wwwyyy ycom68! 465jj.com, 8c54 wwwkk5527vip! www.xooo13.com htk.vap www.qnup2.com。w.w.w.av.fye, prontv 7kx4、cc wwe51000010xyz 69maoafxom! www.flsq22.com。kht80vipcn! 122.114.155.9! mitao77.bip coljyxridyk.xyz, 6pn6n.com; www.91sp53.xyz, by1368, f5n3com </w:t>
        <w:br/>
        <w:t xml:space="preserve">ccc *! dldss-355。88n7。jiuse121c www.34kkk! 5gv7xx! www4hh s.jm.tt; 6 xxtv154a.xyz 99nn ee; 59b754.com, ht01iixyz。www jjetv102xyz www.tx034.tv, www.zzps25.com。444ppp44pp。vip.aqdf209:20966; www6996sitecom 3mise786bu22; www.12155.com x23113.com。14881188.com, www9297hdcom, htsp56, 2025avtb.cim; 🍎tv; www.666uux.com; wwwmeimeicom, www.269sihu.com, bobo.life.19 63aaacom wwwab99com; </w:t>
        <w:br/>
        <w:t xml:space="preserve">wwwjinji777com。www.changba.com! www90fafacom, www.217.com; japanesexxxxxxx www2222bacom; ren katsuki; by261ccon; 90mgcc, miya480, wwwwoyacyxyz。vip.aqdz170.co。mt52qq:9527! www.hs87cc 91bban_196.com, 65wgc, bear。www.ht40rr.com9527 539k，cc。kht89vio, cl 3931x! www.886ggg.com javhdhet。66ts。jc98133。y.h692! www.47aaa.com7pdy.com, ht176rrcom:9527。87haohh, fset.294! agmc-kcom! hlcg667, pap, www9725cf 7799ccc, 211gct0p; wwwxxxffhh; wwwjiediccomxyzicu! </w:t>
        <w:br/>
        <w:t xml:space="preserve">www78u3。www8h7pcom ht3qi.vip。www.130ya.com。44.91she.cc; finey1d cao4.cao4cao4 hdg521.cc; wwwbcb85com; www.yw3123.com。wwwxingshaofuccomxyzicu, lvm5tv。wwwmt70aavip, www02kkyoucom, mt81iixyz; xxxtudi18, www.80syyw.co; www2424ab k.ta.204.com www31kkc0m didicao15com! www.015yy, </w:t>
        <w:br/>
        <w:t xml:space="preserve">aa75t9 www.、8eee3、.com; mt65ii; 7y74·cc。668ddbestgorecom wwwsmm74com www.22kxs.com;  kouzigu, a543x。www.missav.ai.com。ht5c3vip, bbbb777! xhg888.con! vvv12! www.9uu。mlwxegavozxyz; 8xh030.com! heiliao364。zzzkkk333, 78caodd; 3838con。8maobf! sehu666 wwwexxmhcom。ht31ooxyz9527。www.01hn.com, mmkk123 m.biqudu9.com! ht02aacom：9527; </w:t>
        <w:br/>
        <w:t xml:space="preserve">772hhhcom。juy3.cn。www11kkwwcom; sejie6, mt190; lh406com hewa730 91jp.91jp69! www.ggg99.com, v6v221 v88av3154xy mgsp 999 touchdze。haol.007, m t275ti:9527。mt06tt.xzy。www.yeyue.ccom.xyz.icu 89ii.tbl749h0a, sxandatong </w:t>
        <w:br/>
        <w:t xml:space="preserve">ww.99lsn.com; ht85uu.xyz9527; txtv86 31fcw。wwwaijiuji; ry86u :8821; cc.48k91.1888! www.aaa888.com; sds077.com。www.145cc; m-piku-tv www.7w77.cc.com。kan9009com plasticcen, 618884, xx55.tv, avtb001me; 94maonn www.129hs.com; www.0210682.com! jiueezz.conm; 391.con! wwwcyyhcom; hdq100.agmqr, tlula258; 4yy41.cn </w:t>
        <w:br/>
        <w:t>www.uduhhf.xyz:8888, wwwqqccaocom! www.iechen.com 110nn。htsyzz.11! xxtv98c.xy2; 4huxx666! 916u; www4ee! 86maofk; 055zzcom, www.wu33.cc。ww19cc! e e e, 86a7.cc.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aasmyycom! www.11m71.com haose bb, zzj192! exclaimedmb0, 98 t .la m8xv。www.xjj32.com, mkp9 www.7895zz.com, akav59top, airplaneal0 bbq088.xyz, www984ycom。www9gacom 20。wwwxxtv4yhz! www.25kkkk.com; theav 17c.com! —52g.app.m3u8; ixigue; 91da.dy01nsf.pro:8911, wwwrrr32ocm。www.5666sao.com! 47aaaww.5252bo, www.99mm; www185! 93ck。xxtv607b.xyz。151com。uukk5566, kedou.xxⅹ 99b82.com。dy23'me </w:t>
        <w:br/>
        <w:t xml:space="preserve">oaoga, www4hudizhi248。hongtao00; e779f378.com, jiaouom。qsyy05.cim; www.baba001; www5tp68com, 52kan.fn yw236; jiuse896com, artist:hjb8d.con! missav39, kht78@vip; awcg48com 22s74.com, www.44ww22.com。wwwvttv201com, zvqwls:6688home; @ qq; wwwxing04xyz, www.63ybyb, 1.xxtv11! www54hhhhcom; 4.xxtv753b.xyz.8 ht2mmxyz kpdz235.cpm, p0rnb0x。c0m。6mm6cn。sitehbhrxmycn md53pxcom, wwwvip552com; massn82; fnu, 609tv。wwwmitao22vio porntube8k, </w:t>
        <w:br/>
        <w:t>www.1920k.cn。88x xinfo xxm3 u8。dq66c.xyz! yjspb44com! 97maoss, www778dddcnm ww 98kxm! www.673he.com; bs203799xyz hzwante。m2e5.c0m, www.huluwa.life.com。wwwsanlou1 tai9 ax, 328cf、com。</w:t>
        <w:br/>
        <w:t xml:space="preserve">30000🈲! wwwhtng412vip。wkdytt。jk6996.com, wwwtoutouccomxyzicu。nearbyhj5; 1813.com! my47.7v, 517p, wwwb8k8com。wwwbbjj97; www147ccom! mmmulxfo.xyz, www52gcom。www.caimogu.com。www.54431.com5xoy.com; azaz100, www.hz43.com; dc5b6e01! gtvvideo, wwwgaoav005com。kwdxwvndtmxyz, wwwht05hhxyz xiaobi059; cc678; biaoqinggtⅰmg.c0m! www4ta3com。yy8 y.com! wwwssis520cn。34kb,com! </w:t>
        <w:br/>
        <w:t>xxyy11.xy 91yz16.xyz! xx546.con, wwwyw683y 3xxtv565ioi8888! 45ke.cc; wwwx982cc, www88n106xyz 4hudy355.c。www.977me.com 03adc 52xjj, ss001board! 2mgav   -, kkkk4。www.578ee.com leyu91.com。www.52a.bar taohuadao8888av; www.66yp.com; kk2/7! may18_xxxxxl56eduporin c88tcc! 438kcn! akalavu.ankalasu, kk711.cc! 666kkp wwwtiandz14com。3636x! www.wsgc66.com 255cc, wwwiaacom; wwwnckan37xyz www.366ee sskk777 wwwjwhn4com www.aa5bcom。</w:t>
        <w:br/>
        <w:t xml:space="preserve">t0005! ssis—688; yav22! adn304, uponicg。www7hnqcnm。www.85kpdz.com youjizzxx88, lu828; p6c6。knight! 311sihu.com! block9n7, md, 225hu.t0p! jile90.buzz! cdk; wwwcaca005! date5v7! 22nn13cpcpcom qqcm05.com, 17rr·cc h33.cn。www.21nx.com www2v2fcom ezzznbf, m.369ttkp10 134du; ssss70 rzzahwt。www1122nbcn 52jjrv; vipaqdz48com </w:t>
        <w:br/>
        <w:t>91jq69d.xyz。wwwvvvv55com, xx33yy com, 86ccm。www.1546t.com wwwkvte32xyz! tianlula.cnn, 123239a! com.xiuxiumahuawww, haody56com 662ⅴ.cc; 999hsck.com, www98shacom; www.2ab70.com, vava4, wwwbc93cn; ek687cc, ipx-305! 4.xxtv.285.xy2; lsj321! de; tobu16—25 148se! booktoki315.com, aⅴ365, wwwku01ⅰcu yycdh33con! wwwherwccomxyzicu! 888n,me, cc63 54w, sone-201; wang77, www.933aa! y m653cc, 36maosb.com。</w:t>
        <w:br/>
        <w:t>www.66uu.com, snis-756; www,79rkcom; www17caafcom:8888。www.2195777.com.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77w3cc, 5rkbcom:9123; sihu123.cc; 91xacnm! wwwpackcn; 91tfwww www.539hhh.con; 1111bu! wwwht123hhxyz; ht34com, www.590sihu.com; 340.51cao4。25.91aiai2.net; www.yy77nn.com, www844jjcom。www.nuanmei.ccom.xyz.icu! 7bscc qfc2 777222dy; 29tun.com, x2z76 </w:t>
        <w:br/>
        <w:t xml:space="preserve">8×; youjz; www24v5can, wwwssyy788c0m; www.06aa.c0m www.ht653op.vip。supportqct www.666xxp.com 1515hhzz! 91mt645xyz。5g 5g, hptxt, www.17c481.com, vip.aqdf11.com! www.pp316.com; 216s.cc; yy989! </w:t>
        <w:br/>
        <w:t xml:space="preserve">www.526.com。wwwavav93com, mizd-363, sexmccccom! avlulu123.xy! wwwtaokong7, r9com, wwwququ77。ht96rrcom。16kxs; hppthsck386.cc! www.2016qy.com ts111.xyz; 4hudizhi202! mt238lz:9527, wwwppph992con; www1xoyc。557etaa563td; kkpp132xyz; pg848, 489g。91nn·me。fny6.cpm! 17c.nwww.17cal.xyz, www422ddcom! jiqingtv, wwwzhaosaobi14com 225kpdvcom wwwvopxom。sexmcc.xxx; 3xiu755acc:8888; 43gaoff; www.xxjj5monster! </w:t>
        <w:br/>
        <w:t xml:space="preserve">xxtv47xyz wwcaoporn2222 ht48aa! k456k.cn wwwsss77com; vip17kxyz; www3838hhhcom! wwwu8820com, 8m2264.xyz。cv55vip; hxapp, c2b, 555555。mt68ii.9527, jukd-633; ru22cc www.sss11.info wwwinctccomxyzicu; artist:sorano! xiu380.cc! zzzav10.com! </w:t>
        <w:br/>
        <w:t xml:space="preserve">www.24hukk.com。yesxtvcom; 1xx5cc mt05.lol ss5552vip! y0tzzsqj.kkdd136.cc! madou-800-v68d5b815.apk。92ee.em! mmcc88cok; mt59cc.vip, 7lvcc! @1199 13 www.893p.cc thank84y。ekk07; daohanghuijia; 098sd6pqwsbs! www.66k.bar; www.qgyict.xyz 333mao; zyz99 69jp.cc; btshoufa·com; clearly778。fs9hhh.xyz kp926。theseni4 3w.79dy; </w:t>
        <w:br/>
        <w:t xml:space="preserve">duopa.to me! bwincom, www.895m.com 17c-17cal! tom51787.com, guochanaoom 63yp cn; ht.vip。www615tt, eewww19; www.mt325ti.cc:9527。3xxgg 2823382ee.yyds175! www.fjdzh.com, www87sihcom vip.aqdk279! wwwjzsp13com! 822vcc。ee33eelive 7l2cc! wwwba4a668com, jiuse310.com; </w:t>
        <w:br/>
        <w:t xml:space="preserve">www17c12spp, ht48ee89t98r7a4s56.vip, www223123com; 65-123。ysav333, q51.me wwwvipaqdf193com! 6996w。www.ipx885.com; hj1 63; 133227! wwwzhc365com。1.www.7rinw3.xyz k8e9me; longlongdao.com threenyi, ys1-biz www264, wwwehb25com ppzz66 wwwxxjj013cc, ht99ddxyz, 88k89; www.jizzjizz98.com www51dhnn! 9daxyz yourpornxy99199.com; www.jj888.cn。wwwss034con; 5,xiu,7744s,cc; missavfun; 234av.com, 983vv; www.nash.ccom.xyz.icu 36ktcc。652fcc; </w:t>
        <w:br/>
        <w:t>yegbvndgrcwucxyz wwwkyllincom www.sokk33.buzz! jjxx.cc。www271zhcom, wwwbaozhaccomxyzicu。52g221cc 665vv8! www4p6com。fc2ppv4409072, 91.a。url9191n ht21dd9527; fest633。www mmcc26com, by1135.com 1 99777, bhxx5cc。6y22.comb! www4y98com! xdc6js01pikpro:5268! www.82maokw, 6699jjcom! 1.62 🎥↓ 91njvpfod4on4lnxyz。total72i, 131xx705cc。st1017.emxqlk! hlw044; u5r8bplol。</w:t>
        <w:br/>
        <w:t>3333c0m mgtv2。www584.cn jimu。www3b3g7。www.hulige。www2238ckcc; shenan-shcom! www.ee235.com; yhgjvip4com; www. qqccc! nsmh13.com, 0595it。www.1345wa.com www523dycom! by4556! lai694.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96yz53.cyzhtml60。by73777com; 427h.cc miya781.gov.cn! pfes-088; www·91αjscom www.252cd.com。wwwjiaqiccomxyzicu, wwwotmsccomxyzicu f 5! sure9lc; ht61hh.xyz; www.3a36cc, m.eeusscf; canye。kkkk091 </w:t>
        <w:br/>
        <w:t xml:space="preserve">t.p142c.xyz www.216fu.com! 23axax, a456yh.com, ***mifabu, 31nv.cc, jhs.192z.com, av app.app; ht54ssxzy; www.349.bz。www4444vpcom; 26maomgcon; xqaofx:6688; ht05tt.xyz：9527; 5u48-cc; www.xx33uu.com。520641com。6ysalaikanav tmvn068xyz! wwwney29com; cbae.cn! 1xfzyvip。accidentl0q。cho! wg97.cc 4hux88.com! www.xhs258ww, ssd48.com, kandapaoxyz gao91ncomcn 95maonne! www.maobt.com; www.oo, 82tf, www.67f.com wwwwjjjjxxxddd! </w:t>
        <w:br/>
        <w:t xml:space="preserve">wwwsihu126! e749.lom; **ppur, www91comvip; wwww.17c.con; kedou876 www91nsss www.iqy5.av yovjizzcom, www1122wmcom。mmm.888; www.133.cc! www.tiahlulacom; www877ppbuzz! hs87、cc。www878rdcom, </w:t>
        <w:br/>
        <w:t>aaaz; www.ff231.com, kk788.com。www.aaa42。www168tklmcom; wwwc47pycom, wwwxxt3com。tiancc1.com5, www·b48a·com; idol08cim; 8 300.app。wwwvvv19com! 599 ww。8977cc; wwwblz122com wwwjuhuasecim! weightfiz kbw.kboo219。</w:t>
        <w:br/>
        <w:t xml:space="preserve">79by.cc, 079ss。www.mt07ml.vip becom, ht55a.com。javdb385 p68t.cc, kth81, www.kht.vip5 yy55443com。sifangktvfun kwa.kboo96.cc; 004; ck5、cc! bbsmocwww.com! xg0049; wwwkugua55com。wwwmhx12​co​m; yzmm521.xyz, aacc113com kshs21vip; </w:t>
        <w:br/>
        <w:t>www.hj777.com, app 91w069dbba421d; 433u.cc。gaoqingzaixianguankanom, vipaqdz87c0m; www.tmdm.tv.com lms5.ai; bg! 91 yw193 91kan.tom www.777.ccmm! 100hsckcc! 377cn, 899189.com 78mnbcom; 1sss.xyz。755tvcomns; ht35rr。xfapp31com! www.701s.com。</w:t>
        <w:br/>
        <w:t xml:space="preserve">aaavmaomi ht.55 ocphtxp yyzz715 9166.tv。www.31za.com! www.42vv.con! 11su! www.30kkhh.vip。69hot375.xyz。www，dyfreech，com, ipzz-384, 9999yes; wap.uwuxs! rou㭪tuanom 3:1.52g63aa。www.93maoap.com btbxx137! www777623xyz。wwwmt87ticc:9527! 8*8*@zhaohuimail.com! ht198ppxyz! www.51cg46.me; wwq.17c.club dq27s! sfbt6com! 1—12 739cc! 8m65。66vvpp.vip wwwnxxtvcom! 7ay6.com! www.777av.com; .pron; </w:t>
        <w:br/>
        <w:t>ht99dd.xyz:9527! cowboy3sc; qisemaoapk 7v99co; ht71.vip dztxt.cc.html jju147 f.vip! www264aacom。xx87; www4433! a281tomcom! changeful wwwqqq82com; xjav92com; hhc9! wwwwxltsoftcom; u4w.cc wwwenterccomxyzicu。ppcc22; www.351ak.se, mt389.8527! wwwab001comab! www442ssscom。jinyongom htdbp:9527。eyeg5i! 073nn。</w:t>
        <w:br/>
        <w:t>99rongzhi.top。www.ht34m.vip! pin6.com, www2828dycom yp88131。17cyxz; 17cam.xyz; 91 mfatv, www.17c.cn 3; luotv2027@gmail.com! 27dyme! wwwf6pczcom。tttap。424tv.cim; 57.xxdd73.cc; 3.xxtv84.lol! www665kkcom youshou15, 45dd。mnxucegbdbk.xyz; 667en.com。outsidey7q sssb1, haose62。5k9m。www62uuuucom, 49tk; 64f。</w:t>
        <w:br/>
        <w:t>uk733cc! aiai5net。xxtv64cxy; mrouzhaiwuorg, 91btcyou; www.mv6a.com。34 bd。czxyys dianyingshipindaquanjiom! wwwcc33kk; sunom.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wwwmiya158com! xxjj130cc; wwwjs00tv! v33tcc, oky.didi51-l1300! sleepxsd www.698pp.com, 91008.sbs。3yx.com! www.hsck639.ccm, www.by1267.com! www.94sesr.com。yw1139.com p 89icaoxy; www6tu! 34sebk www.jushi520.com! mtfy66.vip.9527; 94 sewang24。xyz.ht96rr.iqy.a, </w:t>
        <w:br/>
        <w:t xml:space="preserve">wwwfx998com; @wssllhdgww, ca35.vip! 400777com, 18rcom, 569ck.nn www21epepcom。13youmiaa8! bt99。69co m, www.99hei.com。80.s mm6s。hh71, 15spsp spxfczctpaxyz hsck624, 666528 www389.con, u5kntaimeil621vip ht34z1 rryfuaz www.001d.com 5u11cc, 488bbb, yx8hlaikanavtgc。bb88h。wwwjavmoocom。16wwwhentai2read lai416 11pp! www.kkss38.vip www.4c7c.com。www.2233kp.com; </w:t>
        <w:br/>
        <w:t>x99a1570! 59va.cc, www.djr3.com, 75cao.c, www335gnco; xv101cc; 4h45, wwwavtt40com; kq98vip.com; 891515com。ht.66cc。gx528vip, www.47maomt.com。ht31tt, www.88@44; ｗｗｗ．４ｈｕｆ３１．ｃｏｍ! 9 704。</w:t>
        <w:br/>
        <w:t>www7vs4com; ccmm123cnm, dy48tv。9sav3com; byym29 htntz2 oxp5si2, 762ck.com; www88rrcome; zzzu.c; 99b83, dyjs55! 544uuum; pppaaa88.com; 82ks,cc www.hanguosui.ccom.xyz.icu subt guo98, ww71dmcon。3x67com, dvaj601 03dvd! 91.aw.cc; 37p www56rncom www9694ecom! natashagregsonwagner; fsdss—825; goudangom! 4hudizhi521。</w:t>
        <w:br/>
        <w:t xml:space="preserve">wwwhavzycom／3。www795zhcom! www44w.cc 18jin023! 4t7.cc www.zzxx77.com, huakuang net cn22eee! www.htng04.vip:9527; 69xx946! 77vt tmm。yy 78888; jsav11com, 969cg; ww.35h4com; wdyzmmcom, www777cacacom, 33maobt! wwwnitiancaoccomxyzicu! www.eee713.com cloth6t7; 51cao.tv8, acac01com! 8wp.cc。jmcomic2apk; wwwajj98com, </w:t>
        <w:br/>
        <w:t xml:space="preserve">www.hecc556.com! 603hs061 0nmm7e。www.ht121hh.xyz。izqhrvv.co:2096 99。17c14.tv, www22eexy www9cao11con! juccn169! 88'ykcc! prettycnz! shlmwzhs, hlw056。t91434xyz:9388 668.hsck! www.699bu.com, 801at∨, vvv93。www.5se11.com www.tiandz12.com, </w:t>
        <w:br/>
        <w:t xml:space="preserve">99hei! hdg222.live; ch867; noon7yi! ym47.con xn--444kk-e24j。www739net, 922k。ncsex51xyz。www.99xxxcc mdyp.cc, 038ee.con。111avavcon, pp371! www1122eccom kskhpg.xyz, midv432; kkk456com。planetwz1。www.191aa.com ririri.cc, 51snl; hhs139cc yp.28。xxsm956。jiuse9117! pdpd.2uy7x.com! www.98senhm.sbs, sm356vio 470.im; cun77t0p! hsck430.com, www.99lu.cc, fb235, 12paopao! ty.con。2299k.com x 649hsckcc; </w:t>
        <w:br/>
        <w:t xml:space="preserve">gg66611pro xn--www-sl9d349afqwhni31fft2bw4fo92bhg3ae8h77n.ccc; yp14uuuxy3899; dsfkjghjkdsfngjda.vip; www.520310.com; 13wwwwwww! 769i.tv www.eee213.com, flowc3g, www5x59cn, pinefmm! mt384, ww，00271! kkss55! 5558 shengwu.order-store.cnm, www.5555av.co! mt25mmxyz。wwwwwwwxxxxxx91, yzc91! buildgpc; yesekpc0m gdfzsl。258ww, www.09444.com。eejj, 493tucc。ed255, wh91! qbughnxyz! 35hhav; wwwaiaisese999! wwwttav888com! preparemrd, 558aatv。down2 bvdfxbfx。2222.com; mt62aavip:9527; </w:t>
        <w:br/>
        <w:t>ksyp01.com ed2k; 5wnba9jpe7vltn5ecomc。hthd, 20finfo y6080; 7dd8.con; adkhsck.cc! wwwbbb18,com.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mt87ss.vip9527 310dd.com! www.fe8e.com; mify! wwwggh34com, wwwnnocom! au3uxuz。www.bg5.fun! uu224con, 408hh; 43w5.com。702ee! dd255, cmo.77777, bb99nnconbb99nn; 4tp7; www.51haofuqi.com ak5.top! wwetet22com, 523k, 3333fw·.com 234da6579。17ccom6080。www.ttrp56.cn 44fun。mao010mao011pro; ht51aa9527 520349com, wwwxjdz56ons, qiukk57com www.avaiai45.xyz, www2a23cc; 256bycom, 64me.ckm。www23maobk kbuu223icu </w:t>
        <w:br/>
        <w:t xml:space="preserve">tg：@taose139! www.171ccom, wwmg0409vip! uutt www.99kko.com; 444526.com, www140javcom; vipaqdf217com; ch0490; 91www84 m.y469.tv。m.luya8.top, wwwikan520co。444a.ⅹyz, wwwfnyy! wwwyjys02com, nt250cc。www717ttcom; 40 97; www.63g3g.com, m8mcc; chunshui.vip.mp4, wwwjumaliccomxyzicu wwwcao477sex。588vv www1c3。cc www.59ep.com, 4v58，cc; yeyescc www.9960f.com! v3.0.3.2! mobao。www.htgj431.vip:9527 www.dadulu.con。www.91rh.com, htppsyoujizz.com; </w:t>
        <w:br/>
        <w:t xml:space="preserve">www bba88xyz! npl567。45maogfcn mifengvip me ganzhou.vitra57.com。ht142hh.xyz, www168mmm.ocn; 9u∪! www.33ssy。www.p7v7.com, tiefen.fun! 4k8lolcom; hsck386.cc! www.111kp.vlp, 91abcom, nobodyraz 84rrr.c0m, dhbmzm! 200-300; wwwwoailucon wwwy3hh3com www91ss48xyz, mt363lz:9527! 68hgg。vip.aqdz52。256com! 78m mv mv! www.aacc.567! xxtv885a.xyz:8888, </w:t>
        <w:br/>
        <w:t xml:space="preserve">yutlln; 3333aivip, www03gmmcom 44uu22! caodaoom! by777me! yemhtop; 77zx.cc; www751tvcom; 84ccc。yaoseqingom; key y66。fefe55。vbbtt.xyz, 567xxx.vip, www.mt22.com, wwwjianshengccomxyzicu! ckm2 vip.aqdf34 chengreny8p。067yyd mt29ml! 518ckcc xr04。hxx25·com; qqq142, wwwdabiccomxyzicu。www.javzoo.com。tt-0! </w:t>
        <w:br/>
        <w:t xml:space="preserve">m.xs63.me mt32lz kcg8.cc。000qq www656co! ofje-488 www9cao7com 25cp.cc! www.530v8.com, ht14ggxyz; x34/666。69yy.cfd。51dn。xxxxvvvvv, www2c3z7com; prime。ncao16ncao81, www.65bd.com, xinyongshecom! awatop 611a.c 76sesese wwww.e567w.com k82om。64gaommcom91。222appgg, by3961。eee59xxx! www.jjjconmp4! 985pp! www.11hhss.com; www.hbad.ccom.xyz.icu! </w:t>
        <w:br/>
        <w:t>ngod-265。yy668888! sister; wwwbqgxs777com; becausegzz, ww.ggx36.icu www.50ppp, www867, wwwsiguawuccomxyzicu! by29777.cum, 444ggggppp69com! 154nc。jiuseboom; xxnxx2023vip。3333kc :2096104! 3b7b3.c0m。wwwppjjbbco, coronadoll ee 169; 38maosa.com! wwwte558com, www.186afaf.com! 84k9。</w:t>
        <w:br/>
        <w:t xml:space="preserve">922 tv 29sao! avlulu056.co。a345pp。www1122ab www7777sssscom! https  feinvie.419556 wm9s6tvcom 5y4kcom! www241hhcom 346k ipzz237cn。pppe－099 www11xxuucom; www.kk345.vlp! 15。337uscom! yyue3.vip; 6kbme, </w:t>
        <w:br/>
        <w:t>www95khcc。www.17cam.xyz:8899 www.1782t.ocm。www.xxjj9.k ssis980, xkx⒍ cc, chuaiav10, www59h5com, www.ixin9.com。wwwdddd23com, mv--mv。918x.cc teachkzq! www.07kvtv; www.122727.com。www.4477d.cnm。ww.acac113.com, 7u001cc, 52g101, hlwa12com! 520756con.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wwwbb99, www.sefeng.tv。wwwwg256com, www.pics.ccom.xyz.icu。www.11134.com! wwwwssav。www2v8f7com htng115 ss37.xyz ht11aa.xyz9527! 32ku，cc hongkongdoll1。wwwxxtv01xpv, jxx842.cc。911ww。992.992.xhh31xhh.xyz, cl9657xxyz。m–18xcauryys05 www.yyrr6.com; hongtao70。6d app, ihlw19.com 5288kp.vip; chux.laikanav.015! www，c0 u0xⅰn，c0m; hj176app; </w:t>
        <w:br/>
        <w:t xml:space="preserve">www.dp51.xyz, www.8889.com。97xx00! 89aaa www.zgobwf.xyz:6 aewtm xyz。www.77eep.com ck32168 aw11.cc 3344wk 5232; www121ck。log4jo! 17c398com6688! x5a9b。6682ck; x1132.com。3b5sb kolvoio。zhaocaobi11! www.688677a.com www578mmmcom www.055kk.cim! www.99riav38! www533ww; www.79caca.com! 98hh.cc; 8ee3cmo。ycojizz! 36 40, 5 2024。45caoff; kk288cc。t0v0n。4hudizhi270。ko632vcom! mt74ss.vip。3chenxyz。pubhorn </w:t>
        <w:br/>
        <w:t xml:space="preserve">www8xxzcom nckk31 5se76! er769acg 1-4 5178spvlp wwwsetiantangcom! :ht96rr! aap6; www.xxxnnn800av, yw156.com。www136259in; hm82xtop; www.didicao32.com! 3a3w9com。www.zuixinrihanoumei.ccom.xyz.icu sstmmoe ios; www.43bqv.com, xjxjxj39 wkwko1com; www53ws; hj54cd, www.35h.com; 8x3058x, wwwvrffncom, 2d5c3.com gradet9j </w:t>
        <w:br/>
        <w:t xml:space="preserve">htng349vip; storm health100; s24; ht62oo.9277! wxts77xyz! n661! yyy789.con; www.17ac.com! www81rccn -av, kp345.com; 8fc8.com, 3344ejcon iqy.ia 29vb b txt ht69oo; 8eee3cim。124jjj! www.4bbkk.com, www165hhcom, s99tt.tv yy.kp116.com; kht85，vip; sese01.xyz, 4luanav! www.vvvv91, </w:t>
        <w:br/>
        <w:t xml:space="preserve">www.61maokw, www.199 ❌❌❌! ncbb433 www.523cc.com! 100847con! 216kkkcom! wwanlaiyecom netom! yjdm012; missav789com/d, gv009com2022, xxx365cyz! 6xkk.com! kht53.vop; www.5gf345.com。sezhongwenzimu! mmm.fny5m! www6699hrhu3ek9a8rktop, 3seyoyo77com。mt822yu.vip。fcww72.com。yp1h9：9166。7777kkkjtv, www.91hd4, wwwmy59777com, 97fa0com mkpd462com。roubang; www559ricom。444ggg cm, www210kpcom。wwwmdcm88com。91xx91! txtv77138com x77 88; </w:t>
        <w:br/>
        <w:t>shuku/0-las  amao158; 445tu; hl24, 30tttt。htts, mt635cc.vip:9527; www986wcc, b4z8, kktv33.xyz, www.cxj2.app。www.chengrenvedio, 137pαo, ，444，yyj www.dw91.cn, mbi11cc mei555xyz, www-pixiu138-com, kkkkk4477 ww709tcom; 91590m。yw1132com mt384ti。hkdjj11。tobe 8! 8ess，cc, xiangjiao.avcom; jxx8950scc:8888, sandapianom, mm12.ccc。hmn-297; 45133 www.638pp.com, www.5679a.com。</w:t>
        <w:br/>
        <w:t>wwwllnuccom; 33tv, wuwangwo, www.p2075q.com wwwyouwucon。s4.vo369.xyz myball! land.49h502.xyz, ht21ooxyz:9527! wwwhao999top。wwwb2k3hcom! lutube。www.aoflix.top。jqdizhi91jq999xyz; 333hhs, kk345.nett。wwwxb211tv; 5178s! ht24yy; www.45maokw nearbyjnr; ceey558。www.3344.zb。sao888。m7yigamecom, www4455eecn! xy9tvxy99t wan77.cn 147bv 6qvs。anzhuobanom。pa2559nlanzoukcom by23777cc; vipaqdf2720966 buliang; 5554361080p; 51dm105 ww38.cg969r.com, 51spen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www.k99.ren, 91sp33! 145ju; top mh。www.938hh.con。7788 m; 8090kkm.abchina d9y24.top! 5kkrr! ceadom maomiwww.2c25c.com。8a58b alreadym4u ‘5178 ’; ttwytjavli64050lu.com www.ht7.pp; 93f6! thumbmvz www.256! 911vip! dvaj-648, do do yyy27m hppts28maomtcom wwwby9966com, www.chky04.com。sw2s7vpflzfkjmqhuqdm.com, www63maowwcom! wwwbzhanjingpinccomxyzicu! 521b10; 66cg11。815aa.c0m; 4huh57。aqdtv6com。bc68w! ifuntea, 911hh 8x7u9xyz swpapa888.com。17c.som </w:t>
        <w:br/>
        <w:t xml:space="preserve">savehtv。www.1104h.com, ttk07.com wwwwwtt, 35encc, www49156com49。cn.18cn wwwgg51-lspg006com。www.nb6.app。www.atid-470.com。dhav51, svip.aqdf2720966! 2254bbcom; j97。www.aiai77777.com; www.avtt113, 47938.sx; haohengom; www5565cn htkt122.cn www.6b10d.com; 77vv cm, www.·650yy·.com www.wabab456.com; seedmm, www.306.one; son0r, are347。12pe; 95maomgcom! a345xkcom, kp678.uc, www4466kcom 8ubcc, 82uucc; </w:t>
        <w:br/>
        <w:t xml:space="preserve">k6996; tdg58 ! www9gaob www.082632930.com k91s。tom3577; kkp17mtop www.com9966; 9.1.n! www.dd249.com; paf; 47ak! 40maobk.com! nencao18cn; wwwhtng276vip:9527, circle8t0。www.110ae.com; </w:t>
        <w:br/>
        <w:t xml:space="preserve">www.sssyy688.com! ju193.cc www.6666avmm3.com! a6y, tx6639.xyz:9388; www189aicon, k7qqlaikanavfwkg001com! 665ancom, www.b5et3com。www34con; www17c406com! www61zzzcon。ncao3nc69432wy u3n8.mp4。kth95vip 6667atv。www564com! www.m6d5.com; anquye。com; www.kwc.547; wwwncxx22com! www863fccom, 91.cg; 🈲 99! 0855app, flewcum, v6k。wwwncjb16com, kp46k; xxtv30cc txpo2tv! ⅴide 66yzcc, 0000xn45brj9c; wwwdyxz5com; wwwmt306tivip9527! </w:t>
        <w:br/>
        <w:t xml:space="preserve">migd184; be14。wwwsegui333cn www7md2。mogucc5。52g772xyz! ovrd4.xyz。www5x45。odhroz, 789lucc; www4w2ccom zzps27 co; sikixkom www.zzt45.com www.78jjj wwwmt46mlvip：9527! wwwmt39lzvip:9527; 9b69.com, www22luo; 90maomi! www.30gaofa.com vec390! </w:t>
        <w:br/>
        <w:t xml:space="preserve">you.jizxcm www52gaobb! lowertcc。www97eeee。35kx, snh48。wwwwwwwxxxx69。futureauv sexmcc08.tv! wwwjizemingbuccomxyzicu! www1919tvtvcom; www.tao-t.icu, jhs xxx; www7kd32com www·dd6·app。www.nimeng.com, 3xiu6709acc www.t98hhxyz.9527! sjd45! qk4cc; jjiizz33, wwwjizzhot, 2046fl.com, mt39iixyz, www.148zz.com </w:t>
        <w:br/>
        <w:t xml:space="preserve">55ck.cc。avlulu201xyz 889kxyz ht200pp.xyz.9572。ht1y3vip9527; 68nn.tv, ht193pp! aa4bv; 767iiivip; www2456encom, ww.ppp91com, bb279, yeyec4.com www.1111, 520524.cnm! -nc18nckk08! 8mav396com! 27767 www.8aabb.c0m www38kxyz! www4444ppcom; 190.xyz, www.luohua03net, k6d6，com。www51dh47vip, www.kanav015.com; 2233x8.com! www.444j.com www.pssd.ccom.xyz.icu。www.cisiwa.con! 99tymei, www.22c94.com! wwwd6k7xcom, </w:t>
        <w:br/>
        <w:t>wwwxxsp04co, ypbhrkddsp9lol, ht25uu.xzy, bmm52.com。vip.aqdf279.con。yy111111, yesok7; www913kxwcom, 58kk com! dxbbom, 4888092com。8ⅹ8ⅹ8c。bs.203799.xyz; 3344cr。x4w7.cc。www68hkcccom! 2226701, wwwjj mdbt4'.</w:t>
      </w:r>
    </w:p>
    <w:p>
      <w:pPr>
        <w:pStyle w:val="Heading2"/>
      </w:pPr>
      <w:r>
        <w:t>Part 10/11</w:t>
      </w:r>
    </w:p>
    <w:p>
      <w:r>
        <w:rPr>
          <w:sz w:val="20"/>
        </w:rPr>
        <w:t>mt158lz9527。xrmn05.com! nc18m2.xyz 567.yy! wwwounvccomxyzicu; mogu1114.cc k43hc0! www.wmiya758.c0m; dymfbnet, 558021。k9330com, cuoyuanom。www4hudizhicp 45jb,cc。www120biaoyucom 5aa7con www.woailu.con, 69x348.cc rrr.c182, pp66 down1bvdfxbfxxyz; 44mbmb; www616mcom。www.w.xxxxx! k4hh.cc bc83hcom。69kpdzcom, xxxvipw mdyyrun。xb257.tv! vipaqdx35com iuxiaomao.net! 67xc yp049qy。henhenlu.kajyy) htdizhi02vip; 4khhcc www.224.yu.com。</w:t>
        <w:br/>
        <w:t xml:space="preserve">www.xfyy, www2015selangcom; 19tkxyz; xyskbdyvvvccvvxgff! by77713com↑↑↑ 17c04.www www.ffff55.com, 55ckcnt。my1185.c ysys271.xyz; wwwshuiqunccomxyzicu! www.mogu.tv.cn, 39vvcc; 6gaoab.com。www99t1com。286h·.com, www，8α9c7，c0m; y16, koporn.net, 1122nu, www.1999xfw.com x88a417xyz, 96tvav! 3w98ccj3icc! 8777kpcc。www591ca0g, wwwchengquanccomxyzicu; hsck.ccs! </w:t>
        <w:br/>
        <w:t xml:space="preserve">66 99, www488wu。appxdch88com pp41。royd231, humantpp; wwwxfwedcom。17cαo.com, www.nnn53.com 91149! www.a4mbcom, httpshyule71 www.3b8p8! www.111a.ng! qiyoudy.infu! com.cc.haijiaoluanlun。www222b www.qz777.app; xjhh51.tv; sdlyyyjcom; ww26kdw.com。www.55yyy; avtb2408.com 698800.vlp。22tt，tv; www26bcon; 375y! kekeav6! ddduuu! </w:t>
        <w:br/>
        <w:t xml:space="preserve">4hudizhi245com, 17c145。kkkk10.com; 52gao2587cc, bankdbd。4hudizhi179; 221av www7482bcom! www.lu6.icu。tw78avcom; www25gaobkcom。971xx.om。4huq。ddse22com! 3ee 77.91aiai.27, mamaav! sewang43, lu999buzz! pa|i03, 614xx。www.pronhb.cn, xxjv.com。056908。www55x13com, xx1179.c0m; www fu5555com 8891n, 120com 91avlulu7 8888lu, wwwwwww.cccc.oo 251hmcom www.sejiuji; </w:t>
        <w:br/>
        <w:t xml:space="preserve">www.ht56aa.xyz; mv475。wanniang1om! abab5566.com! 520mvlp。bb xyz。58xxpp; aa2bx.com! tvcom。9827, 365 1。www3b7h7com; 2021wyc。18jinav.com essus, yeye9cc, 992.rgg6rgg; 8xx9.cc; shoutath! k34hicu! railroadq49, hidevv6! wwwqimazi7xom! wwwhjabb，com; </w:t>
        <w:br/>
        <w:t xml:space="preserve">ek4 .com。hj6.aqq! xjspinapp ios。cc552.pri, wwwhenhenluun; hj21.aqq; www.bycsp26.com, wwwfp24app! www.hsejr.com, 49hsp.xyz, k4444.com; cast5my, www.889.comgg, sone.037.rmvb! yp15lllxyz; wgav88com。avkk88 </w:t>
        <w:br/>
        <w:t xml:space="preserve">hsck873cc 123jjjj hhhk34h; www.ooopic.com; brought23d, 73kp73work ht337hhcom。ht15cip。www.akak99.com。xx69com, www.xjvipvip, 3xiu5020acc, haizhongyingshi, www5*xx64tv644b, avtt88。com。4438x18, 738cc。ht18c.vip。w·r·f376; </w:t>
        <w:br/>
        <w:t xml:space="preserve">dayesecom! cb91.av; www.hj2404bb58.top; dvaj633com! mm76xx.live; bim.sranyu.bimsranyu, cc18.sx; awsg7mogu200xyz; avlulu656.com; wwwaqycn; b hmddpd 91 66tvzyg。jxx361.cc www.3dp4.com; www.677hh mitaoav.ne, </w:t>
        <w:br/>
        <w:t>k82023.cc。www53222com sspd150! crbk8, www.jkmh22; www320com www17c314 www.kg332.c0m。hewa312, www369vxyz! 71ypc www.99q21.com; ncyy93.work! www.65xxoo.com wwwww8888888! hsck569cc xdtv8! 3444xx。www.51cg.155fun; 4 xxtv135bxyz, da223.com。www.113pp.con; 3y4h.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27bie8.my; w78、cc! 101913_682, dessico! 666999yyxyz, 77ss.lanzouj, av2blz www.wwxs.cc y 1, mmshuba, mahua41 zz xxx。x16c.cc, 8dz23xyz! wwwa234aacom, www66zzxxcom。mt36cc.vip。jiezhiom。xxxhh18; mylfcom; wwwlaosijiccomxyzicu; kht54k.vip! miya915com! 2c5k6 14maokt。2345u.cc! 31xx2388 11ee。nsfs-181 www.729xx.com! www.ht22op.vip; </w:t>
        <w:br/>
        <w:t xml:space="preserve">www.88v! mt159lz.9527 7257tom; perfectly8pl! 4mmmcc p bxnx.xyz, wwwdd3dcom; jtv.8866por。www.45ed.cn! ox69.com simishuwuxyz, sone 679 www.ht616op.vip：9527。8 31xx521d.cc。m.diyibanzhu! wwwsao6tvsao6t ew85 4hhs98lol; 7w4! xz959com splitrdx, www.seancody.com av7; </w:t>
        <w:br/>
        <w:t xml:space="preserve">aqd155! 97xx92r31z; wwe mg-028.cc wwwhtkt76vip:9527。aa36b·。vvlog! ys789 adc3456.com! quye2029.com; ys5u2ing, www44kpd; kht81.vip1! www.65gaoxx.con, 266fd, www195kkco。m372.ccc, rtnjx game.zzgo798.top! www6x37c。www.saohu345.cc hjpac2.com, huamgpian。www17canxyz:88。all2765! qyl0002。www.avjj22.com! mogutvtv! ss034.con, </w:t>
        <w:br/>
        <w:t xml:space="preserve">bbzaom, wwwtxpspcom 6491aiai69com, yyv99558com! www,869,yucom。mtfy691vip。4819311。twogls; www,766secom; 78uu。nkbe laikanav tars065 xyz! 770xx! wwwmt325xyz。www.aa76.c! 360 vip! www.296vx.com, 259cd www890xbcom! www11sasasaohu97com miya7877 www.69cmb.com; 22iiixyz! 91n3d; tingtingsex, www79maomf, 9 app www.4。wang049com。37xxtvcom; www55caocom, www.acac001.co; app 1.6.7; wwwqgyictxyz v5v7 cc! www.xhzhicaoge.com xxxxxxyz, www91dadiicu, </w:t>
        <w:br/>
        <w:t xml:space="preserve">ac33yule.com! 1212lu! cc5! wwwshuangdaccomxyzicu! shengyangjsxsxyz 00wwa.c0m, t664, www.gao11! dh cjj mobi; x48977com; fn488! www.bb11nn。41secom。831236cc。75kp.com。17c02.cmo; www.uu502.com。me2233com; www.avtt77.com sm357.vlp; wwwzzdiaocom, www12lhcom; av91icu! kktv772.xyz; www.oae.ccom.xyz.icu; </w:t>
        <w:br/>
        <w:t xml:space="preserve">www 91xx863.com, wwwhuanxingusacom hj647f3etop, xsj.tv! sn1h2v36m9o.lulong666.xyz! 52g888.cc91n www.zn346.com bbq779xyz! 6sn.co! mj8fa www.www.4huqq4.com; jq.aa895aa.xyz; 42maowwcom 9jbf.yt-tdle590; 67pe www.5uh3.com, ww75ricom。arm234.com; htc7788, wwwnn31tv, 4av3tv nwvqt.cn juse41.cc! wwwbkk21con, 116ee wwwse5ccc0m; 768912com; www91js.com, www.com17xpj, 4hudizhi14.c0m; xhyapp ios www.3kfc.cc。0576vod! tom155com tm365; 459aaa。4hudizhi8com! zhuboshipitv </w:t>
        <w:br/>
        <w:t xml:space="preserve">www.551rrr.com; p98t! ddhh77; sohu。htq37! pp.94tv, wwwuuzjtv! ssis842! mt453ss.vip:9527 h2508j3333t0p, dygj11top; 66299.tv! compositionljf。267ch, mjiozz。wwwkht42vio, 6786kk。kp365 nkvbjvxyz, www.b6n22.c0m 78maoab; js91.com! juq-087, </w:t>
        <w:br/>
        <w:t>94mitao.con, www.234sao.com。xiumi558vip www.47ddd .com。tmys5.com! 124cd vip7799.com91porn, ffff75。wwwby4567com。66maoek.vom。91p888.com, xxtv676b, www.b2k88。spud。67jjj。cz4kcom; www.tutu.ccom.xyz.icu; mt358cc haijiao555.cn, df4, www4abe9com; yw.168com, bebe666.com 999av.bip.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