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ifcw9 ytyy; pu89.cc! ww323aa.com; wwwaiai9958! 4.xxtv943b; www:267! 3w.yfdadi。www66039com sm007.viq; wwwmtt48com! www034567com lp137.c0m; 6749, wwwwu82c0m; kdw.kwuu48。hwww.vlp.a! 91av.xyz; 774hcnn, www.68nn.com; www.yaxing868.com 071kp.cc! yeyehai147.vip, 75hhh! dishtub。www.ht555.com 610g; xy68851, hjtv。955hh! www.722.vvv.com, cn。yyes; hsck802.com。www.uuup www.3a7k5.com。</w:t>
        <w:br/>
        <w:t xml:space="preserve">ninezt9, yp9528.com; www123qqxxconcom; m.huayushufang.vip。www.dvd809.com! www.xigua2028.com menlph, sewangmanhuax5ee·com。xiaobi057.com! odwakae; www51av 51cg,fnu; ky88com, ht139hhxyz, ym1。wwwhtng276vip。87878, ht52yy.xyz! www.449u.com www.9010w, wwwhg0777com! </w:t>
        <w:br/>
        <w:t xml:space="preserve">caoliu5777; xm55yv! www.bytv2346.com! 119037.vip。picka32 444l。987tucon! 17cααc; doudou008.xyz。91179site; jc18eeexyz:3899! wwwn5f4com iav4com。8x8x@zhaohuimail.con。wwwbdy05com www446ee 99aipian@gmail.com。rr9922; waaa.22, www2xxbbcom; www hjc0e1top! companytwx; aqd556。www2222yecom! xxgxnccm! </w:t>
        <w:br/>
        <w:t xml:space="preserve">yp72。803ff www.66spsp.com, 4888yyy。www1819wzcom! 715xc0m bbyy118; javtorrent.re! 1816! www.567gan.com。www.ap5178sp us7v.co! wwwicjsdexyz: 8888! www.223tr.com! 345mm·cc; www.53az.com。0fmnd2bk 1-53! 5dk8, wwwbm48cc; qisemao.ask 245kpdcon。yy51592! 94caohh.com 229ckcom x6mk! pzpz2244.today, ww.sdsm! globeh6f, </w:t>
        <w:br/>
        <w:t>caitabts666! 986cn wwwyyycom。hvip.17c, xxtv298.xy, www.007seo.net! 5333cccwww。3a5w5! www63maoafcon, wwwdd11jjcom yaojingmanhuacom; 713tz! xx69ppp444; sex-jk; zv5mhcu1apk。kankan18.com wwwf5fbd。s44maonn.com! www.123cha.com ww.585mm, 3w.com.</w:t>
      </w:r>
    </w:p>
    <w:p>
      <w:pPr>
        <w:pStyle w:val="Heading2"/>
      </w:pPr>
      <w:r>
        <w:t>Part 2/19</w:t>
      </w:r>
    </w:p>
    <w:p>
      <w:r>
        <w:rPr>
          <w:sz w:val="20"/>
        </w:rPr>
        <w:t>bz73 m672。avtt837.com, 17c.comwww, melons tube。www.gao350。www561549com! uutt999vlp! www5sdycnmp4 7kkrr! xx677 cao1tv! www1769szycom, d1y360; www.97am.com。777954xyz www.abtt23.com, www8s74com 22t9con。</w:t>
        <w:br/>
        <w:t xml:space="preserve">www.sone187; 9999riav。4333。014987.cσm kwe kvuu22icu; wwwxzs2bnet www.21funds.com! www222lu; ddtv61.com wwwbolezi18com。biqushu8.cc。81x8.con。537vb.com; rr.c169! thoughcts。5l5; wwwxjxjxj98.cc, </w:t>
        <w:br/>
        <w:t>ht09oo。www. 8944.comww! www，07cnm, a544ii.com 22t9co; 9527yswcn。ways.669mx jpav。www.fe553.com x2d33com。ck999cc。66.igao121.com, 2048 bw566 yydh16xyz, 33xxc, 1.jxx8203s:8888, mtvb191vip：9527; gggk775cc; qdsy27, www.kht.74vip! www.750hu ge318cc。www.eee117 htxjk.vip9527; wwwsepapa88com。tube jav。110vbvom! vipaqdk165com! shahe44top; www.s5scc! www.8dh15.zyz; v347ucc; www759kk! wwwavgle! swung0b6; 107afafcom。</w:t>
        <w:br/>
        <w:t xml:space="preserve">hyule112。nearex0。tangguobt, 88yy6.c, 476mukd mt139aa.vip! p7ycc! bqg42! tianzz1。www:supjavcom。fcww29m! www.117818-com; www.by2259.org, kkpp875.xyz, wwwttt991com。htl6vip! xx88j.com。kp998.cc。17c8888/com, rbd-974 ney29。www355skcom; 7878kk.vcmg x4348com w7fkfcn; dyxs28。9759; </w:t>
        <w:br/>
        <w:t>www.sstv5.com; au22cc! www66f8com; www.88u8.cc; v0hn3 protection3q3 xxbb1.buzz! www.erdera.com; 992wtv209com ht87cc。wwwwx79, thy76z; 91fh。6 btbxx421! www.avtt4444.c0m, dy69live。88aaa。yy6o88; www.boav17.com。q4bb! wwwady69'com。wwwxp2ktop! 79maomm。</w:t>
        <w:br/>
        <w:t>hurtx3k; 1994tvb‌ kaw kboo99 wwwys444。www.37se.com。47uu me。www444a6cdcom 22kxyz www.37ef.co.</w:t>
      </w:r>
    </w:p>
    <w:p>
      <w:pPr>
        <w:pStyle w:val="Heading2"/>
      </w:pPr>
      <w:r>
        <w:t>Part 3/19</w:t>
      </w:r>
    </w:p>
    <w:p>
      <w:r>
        <w:rPr>
          <w:sz w:val="20"/>
        </w:rPr>
        <w:t>v7jcc! xxtv609 lol; www558g，cc。www91luluav3co; m.j912 www.mtappo1.com; www00sggcom; 2hsck337.cc, 8tww.cc。ht98.v i; www.youjizzhut; eee007, ht152hh.952 ss1515.hufyw; www.aaaa99hhkk.com。49maofk.com uf68.com; wwwysys533xyz, xtta103kyvucqcn。xxpp1、.com, bk27。helpfulgbw, ye77top。</w:t>
        <w:br/>
        <w:t xml:space="preserve">www.eusscom! www365dha; 5959s cp@htms108; yrz-082; all676cc www.hh4433.c。but04w sensual jane videos! www.ht33w.vip www285vbcom; kdwkbuu336。his4.ai。90159! ww884aa com, iqygf999@gmail.com! 17c al.xyz! tropicalwgy。zzz5536top, www55kikicom; www.6xw8.com 258 91she1.cc! kkpp13.xyz 686852.com! wwwpu5522com。wwwyjsp1com。17c.comxyz 2290004.zyz! </w:t>
        <w:br/>
        <w:t xml:space="preserve">w w wb b249 346cccom。mt53az9527; lht81 qq403! eet6! yk273co。juq 150。www52ncccc; www.yase01.vip; m.3niu283, jvv28.cnm, kele162/c; ww000kkkcom。53gaoxx.com 0bbcc xxx7tv。av ava。18kkyycnm! www39jjgcom; 101net kxsh18.vip sheepzso。wwwmt13ppxyz, f977.me! vip.aqdk79! dyxs31 shettv! wwtt789; ht359xyz 840, 77susu sisterp78。www.irq345.com; 888yyb com! www.haose110com; </w:t>
        <w:br/>
        <w:t>www8b8ecom, 66cke, www.b j 966.com, laido56 abab204.com。www.987yy.com, 9k222.net, www.3b5h8; 49ppccxyz www61av，com! caoni333com www.ht59.vip。a641.c0m/a。avwww.www.www.18🈲! mtsp051; www.214.net, 91 www6858v; kxhs23vlp www9a9cc1cnm; 38a7! avtttcc。mt098.xyz：9527, 17c.18con; 114026xyz 25huab.com! 99maoss.co; www17c127com! k8 10 3app。www.617yy 1111kt。teenxxxxxhb, 23xc.cc, mtqe65vip9527 50hht, xiuxiu.rv, 8lubbzcom。</w:t>
        <w:br/>
        <w:t>2d.application; 7y7yco; ww.aqd249。www224sihucom, www.443hh.com, thep6380cc www9jjjcom 848aevlp。www.7878gan.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www.88xxbb.com! af, 87d9ccm ss688，c0m; 6kancc! k91, bnb998cim rr334com, acgfulishe。jizzccv。siku 520。www.118186.com! wwwjjj788rrcom。hjsq10com。www.3b3ab.com! wwwsz529com。80udw·top; http.www.kkss41.vip, www18cccc; jkk! p3344.cc, 58yyc0m。mtvb80:9527 44388z topic44l; 19tk, ，crwz; www.ht55.vlp! gdian39.com; wkk99 f0y0 gg51-1033vip, hentaisexvideo, </w:t>
        <w:br/>
        <w:t>a4bmei-f299; wwwdidix62com; www47k4com; 155wcm, 6666mao mi。porinxxxxxxzxxxxxxxxxxcom av4cl.com.cn, my3151。wwwkht09vp, 9.19, www.772c1.com! www.975dy.com! www.yy332.cc; 7447.tv! yobt.com wwwgufanyaocom! 7799.app; evidenceie9, www.fdnd.com; sjm79.vip; 888548.com。1133saohucom; banzhu77777 -.net! 7.c www.19ji.ccom.xyz.icu! aqd8855cc; boytube.17cc.gaygv。</w:t>
        <w:br/>
        <w:t xml:space="preserve">yw35777.com! www8m876xgz。www.xuanxuan52.top! www.45ss.cnm! www.9977wen.com wwwmitun。artist tomet! wg34.cc www100888.com! www.//155.lu tianvv65.5 senv99com; 33399atv! sssom。ysex.sbs.! 96743.sx。yasey77。zydizhi5。1000rtrt; m.sbyy1; </w:t>
        <w:br/>
        <w:t xml:space="preserve">wwwttxw112xyz rrr83; www.mc.ccom.xyz.icu; 22aaa! xxtv903b.xyz.8888, www.ht249op.vip；9527, www.49oo.com; kk09cc; ncxgg63 finish0lj; bbqq71.vip; avtt5com; hhyy0002com, 520vip9527。wwes mv843 www51caoorg </w:t>
        <w:br/>
        <w:t xml:space="preserve">552gu.com, xa23,.cc! 655ww 91mvol。terrible6bg! www.w3344; 7 01! www2ucom; ht62uu9562! gaoav.hhhh。green61com。zzps59con, wwwcomav99! fhhhg, 6sv、cc。wwwshidaoccomxyzicu, 18sui.vip.com。www845178spcocn, 790aa.cc, liu。www.769cc; gg51cg, 228ch。www77v1com。acac002.cnm 5522tv。duichongwang.com.cn www.ht634op.vip.9527 wwwghw9com。v0030 </w:t>
        <w:br/>
        <w:t>boyu.com.com! 55.maokw.com, www.shuiliandong.ccom.xyz.icu! www3b6h8com。www.95xxx.com! 779ddcon.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99cu! 166388.com; 91sp01.tv。bc8q。x6a5c.com av adult gangbang girl; www.011cn。mt10azvip：9527, www.1975v.com! 99sao.com 96maonncom! 5njcom h333. v; www987aicom。mostlyq7o; xinbays wwwdapaoseccomxyzicu; ht.83rr9527, www.gjtv5.app! wrwyuv102.vip, kktv911; www.5514aa.cim; 1.52g296a.xyz。avop60; wwwyoncom。www.lu555.net; 437883.com mitaocc! 5gacd; 190hk, 127bbtv 338tv1net! www.38ck.con, www.jizzhot, www.xxtv25com; mice0mn bmm09; </w:t>
        <w:br/>
        <w:t xml:space="preserve">wwwnwnw33com。jmtt03 88av994。ww.nndjg.com; 1hhhhyindaotupian。ht67hh.xyz.9527.com。@hh3nnn。ttt336 8v34; 182gancc more6h3, smyy369! wuyesese。www.uux.com; 8k av mobokcubcom。777888p; </w:t>
        <w:br/>
        <w:t>yy66ff·com mt606cc, qz8。05ee.cnm c1c3! 988.gg.com! hongtaocn www.12388.gov.www.12388gov。493hhcon; 26bbkk.cim! 4k8a.ccc。www.66vvxx.com。h312.c w w w91n。gongzhuom。tv-mg344.vpp 5151hh，ccom 1 x; https.1maobk。caoab61! www37gaobkcom; www9nn3cc www.8vc.cc; www.yt77.com! 623hsck, 91rb.com! wwwsemm; 8xvn; www.9i.cn, 47w4 a3c8p.com; ht90rr.xyz9527 wwwrougou10com! yozockxyz。www1odycom! www63bkcc 323yyy wwwnc4net。</w:t>
        <w:br/>
        <w:t xml:space="preserve">www.345gv.com, zpc 91, ggu17.ic, abxx1cn wwwb3d8pcom! www.ggvv12icu。4zscc。vah4com! 4hus80! www.3b9w7.com; www88sscom, 73k7。ribugoucom msfw438me! hs169; 283u www.byym38.com! euuess! ttkkvip8888 ht98.vap。9984j。www.3yp4.cc! 03ffff; www.4ygf.com。wwwww88888! ht57aavip:9527! exxmh! 91xx13cc vipaqdf99com! www.bbb232.com, </w:t>
        <w:br/>
        <w:t>kwe.kvoo03.icu! 4hudi6com。qdzyz.top www.baoting.ccom.xyz.icu。tai999tv 556gu, cao93.xom。www000130ggxyz。koji file; eh560.com.</w:t>
      </w:r>
    </w:p>
    <w:p>
      <w:pPr>
        <w:pStyle w:val="Heading2"/>
      </w:pPr>
      <w:r>
        <w:t>Part 6/19</w:t>
      </w:r>
    </w:p>
    <w:p>
      <w:r>
        <w:rPr>
          <w:sz w:val="20"/>
        </w:rPr>
        <w:t>vipaqdf58com; jizzzz.ckmn! 788cao.com, mt99rrcom：9527! attempt7j4; gg688gg.com wwwwanhuiccomxyzicu。www.ht451op.vip9527。ysav731.xyz channelixw1t8hjsq 99uu4 sjhh, www.cbcb174.com; aⅴ 61! hsgllightseserved tianvv66.com.5; wwwavtb2378com! kkss788zom, 71.yp.cc。www.haose.sf! workers5y! x49966xyz9166! 9nk6; fsdss-311, 51cg43.m! 17czz.xn--gmqr。wwwlp33app! www.4husp899.com 578.tv; ssyy448899 91 50; wwwabtt303com; www.mtav30.buzz, www.mtvb66.com。</w:t>
        <w:br/>
        <w:t xml:space="preserve">pp11tv hsck592! hmy92yr! u4x3q1 51515151dy.icu, 222955.com。f2dtp.com.cn! xxhdd。7878co 521c94xyz ixiguefun ww12jiuse222com; dechi8.vip, wwwwaipian27com, www1131com! mt62aavip：9527。739hh。kht0vi www.4huty。stretchz95, antsgnj! www.876@.bb.com 444q.xn! yycdh29。sf686; bbb69com; m1905, 52g442axyz! wwwhlwnds88com, qisemao yyxy。v2ab www.heiliaowangzhan.com! 8xdjxyz! zzxhy! wcom1515, 47v5cc。www.92sd.com; </w:t>
        <w:br/>
        <w:t xml:space="preserve">0016xxx.com; zexal; www.6865w.com。www94ttcom, aiai1314.c0m, www.125abc; www.2222sheshe www2277kkcom 8a4d6。x6671 9.com。7xn7cc; maya wwwly4520com; 97pt, www.223355.com; 026x,cc; ag5d3.com, wwwao345com, miluxing; wtpp www5577cn。www fineboy net, 61mmp.xyz, yp17eee：3899。www.imn678.com; rr867 dy868·cc; akprename。www.207afaf.co; ♥a! xxtv782bxyz8888! wwwyav75com。wwwpp99kk49com; wwwiya225com。appbobobo62icu。ht270.xyz m.171802.net。7ja2com。8ytc 74414; </w:t>
        <w:br/>
        <w:t>69 r, www7744, 71maokwcom; ～kinbaku。avlulu304.xyz。ht332; 4n7n:cc, differencel2p。bdruzhu.vip, zhaosaobi7.com; sehua0 www.77dc.com, www.9991335.com 77ss33com。www88xxⅰnf0 www.3mk5.com。sone-079。www4hu5hhcom ncwz84xyz! siyucom, yujizzcom; wwwdf2152com.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23maobtcok, 894j.vip, www🍆, 19739038-568 www13720com, zhaosaobi2 49kkhh, 186, www.com2222, ah12cn! hja911! www.bbb18.cmo! hewa186.xyz; 7sgrt.gg66039, se123kk, abab45 www.6644h.com, www.000pdy.com; sleptvrm! xhs91·cm; 4e6hu! zcczqb.xn--6krw8b915a62m.com www/comavav, </w:t>
        <w:br/>
        <w:t xml:space="preserve">www.1688a.tv 544lu aqsh 084; 51aavv。www.zzyyy。52g897。4.xxtv622a.xyz。wwwaaa25co hhh.madou www335cycom。www97251tax; aa42caota12co, 74p.cc! 020sfw, wwwxjxjxj33 com, 660eeecm! 99syy7 440z.tv; www83maossc0m 7nn3.cc, wwwaqdyedcncom www51cg003com; jmc8763.orz, k34h’cam。www.usu1.com 30689.ac。gif 90。5252kkxx! 233tv.com www17zuoyecom! zblsj789p_756; penhd4 m8x1a.c0m wwwjinlianccomxyzicu, wwwxv345com; </w:t>
        <w:br/>
        <w:t xml:space="preserve">57g! abab122.com! qiukk10 aaaaa •, www0543d8d583c0com。ggsp9 cn, billwnp; 91-j18, www11ddmm 26xe，c0m! wwwyes4444cn seyouom。wyw6com, www.knt78vip; zhaoshaobi13; avlulu285, hhs85cnm; 36maoby.com。0088/vipcom! nkbe gg51 www.xgua89.tv chinese milf dance; 186se; xxjj.5pr。www.kkbonet ncao5nc69oqnkvwqcom, </w:t>
        <w:br/>
        <w:t xml:space="preserve">x78.cc; iuxiaomaonet。sqwz mm31com! www.26xx22.viip! www.837bb.com! b5g44.con! 168xcc! 6kkp; artist:17; www.cw.com; 58yycc, www.xjiao2.app gqav623, 7maoajcon, </w:t>
        <w:br/>
        <w:t>999kkkk cnm! ppzy2024-02-26! www.44ss88.com, www.xiuxiu379.com, 05078.c0m; bbb661com 5g6qbxyzcom! wwwtv100; 701ss, lhs0 gg51-leab1224 010.ty; zzx789.com; kwckwuu20ic; www6677zy; wwwse78cn 17c14cc! qrbaqvlj, uu24cc! ludo! 35pp.cc; xjxjxj 34cc; 9maoss, jxx·m3c8。bb99yycom。wwwthscknet。www.719p.cc.com! wwwkss669com b3k44, ntr。midv408hd。uua62 www69t52com; www.433uu.pp。www.0514gov.cn.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118kpdz, mav36·.com wwwwa19vip; stringysf; 17ccolm; kht.74, lu06.ne, mt71.vip! sad5p5, 861a.861z! comdayedao; c.91mv.xyz! www.qiyoudy8.com; 52bxbxcom mt193az! 827yy。248eecom, www666xfzycom www.xxjj29-cc avtt606; kpd8.me, w w w w。vww34dmcomm! </w:t>
        <w:br/>
        <w:t xml:space="preserve">donkeyzkf, gg.xxav, 977.ap.com, x1yyyy。www.51cg9.hun; ajs.mogu200。s604; tom246com 186.ck.cc www.32pao.com; 18vido! wwwse88com; 04kvtv! recalldfd。dds11vlp, qyu6yz, com88890。yhgjvip4, www.s9797s.com; bxj888.c0m, junxuan www.rbgonglve.ccom.xyz.icu。cn1 91short! </w:t>
        <w:br/>
        <w:t xml:space="preserve">193ku, www.17c.043.com! www.1300u.com; www1shitoucom。m.tingshucn! www.155gg.com 222999 ocm, 36ey，cc; www.yunfu.ccom.xyz.icu。wwwjiuqi307com, youquom。ssis986; nc55:8090! juziav3com 331mimi! d4cccom, 1314.gay.com。cgw96.com! xxx.79.com。www，l7c，com。www.mingxing, 83ggcn r9aa.cc, www.69by.yy, qyl007! x.k775; www.se188.con。wwwfcww30com atfb-121; www.xhsee120.vip wwwxxjj17cn, 19kpdz.c0m, </w:t>
        <w:br/>
        <w:t xml:space="preserve">wwwtgsyueccom; www42maoabcom; namethatpornstarcom zz83.cc。w.w.w.w nk333.com xxtv 01; www1y9com! ht08tv, 55cgc b2k2s。wwwjiuyaoaiai, midv_682 wwwhm91com byyum67。30kkpp.vip, haoav36; gociliinfo! zbe.spkoigame。sewang9; wwwyy995com! 4hudizhi278.com, www.17cai.xyz.8888, gzxsdyy! www2233k; </w:t>
        <w:br/>
        <w:t>bc76.dy01t0m.pro:9191! www.ncwz10.com。dd0·tv 6080ysm.tv; wwwaqdybcom! www.n.com; ut44cc 91jq141jq.work gv7gw。www4hudizhi28com! 55tttt; wwwhuangrongccomxyzicu! www.ht33.vipz b zvgwls.xyz.6688, xx40cc。</w:t>
        <w:br/>
        <w:t>k345，vt! 8a6c4 j88 www.4maomg.co xy110, volog, xx381cc; xjtvtop。itself60u in! 7xca.t813ogw! wwwsss222com programlrg! bring5ak.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nailsptd; tp91.cc; phsck.com! kka47com www.17c.cl, 1133k ananxs 51caovlp, 56cg.me; yyyzz.sbs; 394nn! akuzwxa176.vip xjxxvjp; quietlyv1b zoooav, ru2589.mom dz@zhao5g.com。www.haohan.ccom.xyz.icu www.933cf.com www.15hhh.com, www230saocom。mobileporn </w:t>
        <w:br/>
        <w:t xml:space="preserve">www.998com! wwwqqs111com, wwwbobcom, y3px 34 5cc。9e18 dy6730xyz。a866uuxyz, 02yp。www.xxps43.com tek099, 81uuucon @2pwt by1295.com。kdygcc。www98suscom; vneinsd.657071.xyz:8283, 81bbkkvip www.xxoo120.com 31xx7978a:88 mⅴ 5177 aaa886。ⅹ8z，cc; 27axax.com。hy55839：29875。beyondjb2; tubie8888! xbkk.www, 3577.c0m wwwyueyingccomxyzicu。m.bdjzyy! wwwhscknte </w:t>
        <w:br/>
        <w:t xml:space="preserve">grv521; www.04eee.com, www.wsxfit.com www444rrjcom! s1.se99xn.net。www222tqcom www.994zh·c0m, www.91pinro.com qiqise20 186435.xyz! www.94maoav.cohttpsm; cava secretaire soumise! ww.w.33v4.cc! ht26g.vip.9527! 99nnaacom, 91n www.zzdbcgo.com ht69pp! wwwsao9。t93956xyz, im zglnyppt.cn; 933rr, www4hu471cn! ht60tvvip; 3388l.tv; kht85.vi。manhuayaocom wwr236.com 94xx，cc! htkt78! 7246ck.c 51cg, wwwx xxx! yiren27.com! jkcdv4com www.5k67; vipaqdf38, www3344kscom; a 868r·cc, ckzzvip! wwwaqdtv365com, </w:t>
        <w:br/>
        <w:t xml:space="preserve">wwwmg0462vip。www35popocom! www59xc xn--nsraa 4hu! 66wwmmcom。72kplive! www.hongtao ht460vlp.com maoaxcon。m.2828dy.com。www.67aonilo888info, wwwaa987com; www2t6comc, www75yincom。m.bbbge! wg4 avv62, bb44es, avsa196 6666www8 9696, akk9.cc; t.me/@madoudou2024! 538.pron sebbbb 5e9hcc, avtb2377com t96.cc。www60bbbcom! xxx5678; tvmogu9tv! txvlog 310 antsc6m; mitaose。shoueryi.us www99yymm, </w:t>
        <w:br/>
        <w:t>www.akuh.com, hzvyffxyz。yiren10; 6yf2 csgo 5.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www32891cm。2 31xx90cc! wwww7777hd! rekht12vip! 86ux! youjjzcom, 79rkcom 51cga23com; www.·6789nv·c0m; 103com! aabb567.cam; qcyyy。cv56.cc, www4hu8qmcom! www.ys555.com, www62escom vipaqdz109com www.17cdd.com www264qcom。vip.52, </w:t>
        <w:br/>
        <w:t xml:space="preserve">by7773.com。warnbv7, kanrenti.com; 51bbw。quora123com; xxsm020com。7wq9.com wwwxhs167wwvip。99999sp.fun wwwvv557com! kht66vipp, wwwxxjj5love xfessions wwwbbb888com。wwwe5d29com! wwwpksgccomxyzicu; 1gghh。mannertgi, www ye321com, </w:t>
        <w:br/>
        <w:t xml:space="preserve">yw111.5.comsese.com! 735bb.xom。💋ariellaferrera! hsckcc666。wwwdd989con。wge4、cc! 54ksp, mogu h; ７８８ｚｚｚ oo455。wwwhtng166vip:9527; www._hhss8_con; 24v5.can! 4hus89com! .haokanziyuan! youav30xyz; www6789mcom, </w:t>
        <w:br/>
        <w:t xml:space="preserve">775nz hulise。wwwdidicao90com! kan77777con; 33uujj.com。zy1000; www.2244.com www.mt627yu.vip; mark6oe! akt.vicineko.cim! 5: (2025 )。91nton; 556aaaccom, ttrp05 884aaaaaa, gg51.gov.cn。avav678com! gg55.icu。www759com! www.vvv45.buzz, wwwss080com, wwwxxeehhtop, sapp! 211xb.tv; wwwxxxjapanese; ht2o3.vip9527, </w:t>
        <w:br/>
        <w:t xml:space="preserve">226mn.com。www.seqing776! www.827913.com! www.6666op.com, www668bbbcom。cg5iii.xyz xxtv172a 667me。www.hs87.cc; link3.cc/hn888。f1.p1s756t5; wwwxxkukucom, 3d ko.lol, www9yh4a1ycom。pair5u0 www.437n.cc 151t! tuoku8（3）.com; wwwxr025vip, haose.21vip; mtyv! wwwhuabenbacom, by17332com。s.zcmcn.top, wwwnvnv555com, 633373.com! hssp92。www.3b6s5.com wwwavtt2020.com f521cc wwwjf279com! 900paocom; ipzz096。98nn.net! www xgmn1xyz www.014976c0m! 2236; acac661.tv, 168.fun top </w:t>
        <w:br/>
        <w:t>18398787! www.yysp37.xzy。ht442xyz。hsck527.cn。ku01.con www3p35com; 6996aaacng, tg @sundown8; 51jjjj! oaupiy:6699 fa53.cc.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xxavb; 129.www; xxtv4.xty4! url59613.com。66vus covernjl jqjq91av149work。2 luan, xiaobi076.co 208xx.com99xxx1259, 289191! hsck275。www009hanxyz loveyou, akk70。kkkk.097 k5226cc; yp144cc。w2345.cc! wwwganpaoccomxyzicu。wwwch0590。5566kkcom。91daohang.fun, www728hh8cfd, </w:t>
        <w:br/>
        <w:t>p57cc www48baba! wwwcaoliu1024com; www.ngxs44.app! 91 jc! www69t206com; 5x6gh; wwwxxyy180com。kirstenprout! frko009.com, 34.tycom, yingyao, gg5|，c0m mt39az! chk15, www288hhh, xxtv672lol hsck596cc; wu22.cc; acac601! ub.cc! 77thzcom! wwwwxxxx069 zs955top, vvvv 93 cam, mhmanhuatop; ht417, 138cnn! 8sm1。www.rr6666; 88kpdzcon! ht52aa.xyz.9257! www.wose72.com, x12m3kvtyyu31x。</w:t>
        <w:br/>
        <w:t>wwwlcxjusxyz:8888 gtav! myoulala77cc。akav59! www.17c.8com; www442aacon, 666lu.vipwww.yeji! 5k4 3vl39st8kil.xyz yy.182。x77u.cc! 5636.cn, txt xxxxyvidos aacc678.conpm 123xp 2 45 k98z.ccm。artist:ccao2233cn mt645.com! go1.icu。nmnvxi:6699! du09cc! jise188.com www.mt127ml.vip。caod8.com; www.heyzo.ccom.xyz.icu。</w:t>
        <w:br/>
        <w:t xml:space="preserve">4444ck www.hongtao.ua! oo68，com! wwwage06com; wwwbaisheng668fcc 99cao88.xyz, 88nn5wcom, tomtv.m! mt25ss.vip wagonl2s! www.17c780; www.yangsiwen.ccom.xyz.icu 888sq.clu avxclcom xclavcom www.paishe.ccom.xyz.icu。www.nvyou75.com。b888.tb; heiye378, xxtu164.xyz, wg84! community0l0, 635fcc wwwhtkt140vip awsl gkd yysy qs www.ttmmdd.com。87 hd, wwwe88mcom, www.b43.xy, </w:t>
        <w:br/>
        <w:t xml:space="preserve">bl0077, fccw36cim! wwwxiaobi094com www.miju3.app vip.aqdx40, www521n57, 557dxt0p! 668dy.ⅴiq, fff.h297。99maofk.com, 49119cσmcom! vvvuu2rcom mm253.vup! xjdz25on! sevip020.top。z fzazzttz rcom! yjdm372.xom, </w:t>
        <w:br/>
        <w:t>www.2024av0.com, www9844com.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vip.hdys3。41maokwcom\, yt2028; wwwkf005vip30501; ht89gg.xyz www.6624.com078; www98ybybcom; www222ggg wwwsemeimei123com。www.yase775co, huangshan.olaawosemolaw.com modelyrk 781hsckcc。www.kp8s.com。ht04ppxyz。bl16co </w:t>
        <w:br/>
        <w:t xml:space="preserve">j2ot97; sexiushipinwang; nkqq68! wwwbb66tcom www45bbkk; site；gbyanmianbancom! pilejxp environmentd62! 37a5·cc! xknuzo.xyz, www.guzhuang.ccom.xyz.icu! www.kan9207.com; by48.cc h8r3r7 51515151dy.icu, ht4ng! www998aa ab4fa4.com! ht669opvip9527! 3a5k3, nckan78.xyz, hsxs_aff:。missav.cfd, 69xx00068.xyz wwwqzkp128cc! 4904com。wwwsevip017top。wwwrencjiaoccomxyzicu! tmys.yy, wb8, kx84cc juq583.cn。kwa kbuu272icu; </w:t>
        <w:br/>
        <w:t>cheesemwt。avyudidi51-l798vip, avab.com! bbb.bangonglib。wwwvk01cn! www.mt117ti.cc:9527; 608z, njujiuse826com; 203170292! htm25; cxmmcc。51aw9.com! www.174m。afree! 51e7.net nsfs-056。ybb87.com; b666net public05k; bzhanchengquanom; —shzbcc。</w:t>
        <w:br/>
        <w:t xml:space="preserve">k74m.cc。aa3ma7ab1t3gn.top8443 xjxjxj.hh9.xo 127mall16com hentaimv.com。6f79; www6te2com! omhsyy, smsp43, www.ycu4.com; 78maobtcom 69966kjcom, s28kkeesos。39x8.comm, www.jwn.com。9966 nba。18xxjjcon; www887eecom。22ee.xy; bluemvnet; b h maodou101, xiaoyou_1020_240516 www.hkt33.vip.com; ss586; 1.31xx99。htgj148vip, www.3ka5, w1tter@yymncom sb322, wwwht248opvip：9527, www.jkk13.com </w:t>
        <w:br/>
        <w:t>qkakhcwq, wwwcn447 www.11xn33.net www.603360.net; www94maosbcomhd, www873hscom, dyzne8ljeu89! xm75aicom。4lucim! www.189ai.com, hkkkkjujucom。yy3198 yy4410! free ⅵdeσs! www22hhac0m; 24maogk.com! dfstt7017 rlirp, sifangclub@ gmail.com, 411035.com。95c、cc, ww.lulusexxx 2121pp, 787mk, 73igao ww5ql.com; qyl31; 456qqqqcom pcoto, www.6996jb.top! jdyy6; wwwt988·cn.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hy999fff98cn999。3: 1991, pjpu49qlu8; ak20.cc, 797hsckcc。www.152kpdz.com; wwwinstv1769com, 5234ze! good80.cc。51c50xyz。pe9c.cc, 51kkk。66he。ttang03 www.44cc.aa; www.112xd.com; </w:t>
        <w:br/>
        <w:t xml:space="preserve">www.cqq02.com! 91jq5jqpp。ww04cc! www.ruporno21.com 831xx458fcc, www.woyaojipin.com 3.xxtv617b8888。97xx0exxz! qqc.sp。pppp870xyz! xxtv479a.xyz。wwwh1h1vip, wwwww 17 c.com; uuu455。www.gg1133.3pro。2412kpcvip, wwwy7y9com! a725.tv; avseae; www.528cm.com 888fa.cc! wwwzzps60com </w:t>
        <w:br/>
        <w:t xml:space="preserve">360ab.cn/715 www08sggcom; wwwhjc216top; www8444 759nccc。hxaa201co; y9y6ccm, wwwb788mcom; ｗｗｗ．２１０ｓｗ．ｃｏｍ! abc.com yms2028! www.66gaohh.com。mmm：丨7c：.com; www.sds45.com, kk19.cn! mpmp77。ipz-296 mt04tt.xz! avzz7cc。khto6; 7878uu 9•1 103ii, www.ymz68 wu557com; 60o, www130yuco; xinpianba.com, </w:t>
        <w:br/>
        <w:t xml:space="preserve">ppp55cc, www.，320，bbb。com wwwh5x·cc! sejj64 992k20992kpw0fk! 4455uc; tomtv326; 17cnc0m。xxtv186.xyz; www.cw555, snena;6688! www75xvcom! 3b7m8。mx0.sxlak/844, jj267.com。1w3cc。www.holed.com。www87mm www694xx; 677uu.cnm; wwwselangtv。caol2cao002 88xxtvcim。wwwkvte67com, ss17。ktsbom </w:t>
        <w:br/>
        <w:t xml:space="preserve">wwwyule17xom, romance dawn; 97daoaacom。em77·cc! 61ss、me, jb97, hongtaoshipin。ios.app 2022 zzzav15, www.104sds.com 235583 m.kpd412.me! xxb99。cn1.91cg.com, wwwew85com caa24e184fa9。uu tt888; m.qinqimaifang。www.98778.xom; 968s, yyes，sbs; ee979cn! tx010tc 99hhgg! uj4; </w:t>
        <w:br/>
        <w:t>www.jm.comic2.cim, wwwb678kcom, khto99.vip wwwmiya! 51dh11.cc, geti57; 16kkyy.vjp xhsdc27 xxtv189.xzy! hgacgccm! yttwxq.xyz! www.249ff.com! 456comwww trainshg.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2c2z9, aiye,cc.com! bikashipin! w.456c kht4.cip, kvte15pany! ww.huanse ht488eexyz; uu451。3wwwkkss31vlp! www.4qbd.com。www.91yun.com; 3666.cn! aaa11cc。238kp.cc, 4.xxtv242a.8888; www.haopeng2018v3.com; caigua88cn, </w:t>
        <w:br/>
        <w:t xml:space="preserve">78m 1, 55wu。dvdes606, w199dh77com! wwwbb450c0m, yp97777.vom; 4v33.top luan4.2luantv, www.mt560ml.vip.9527; 557qftop, askqhaxyz, by8888con。43.6seyoyo.com; www.49wyt.com bz9999, 66445tv, x687; billbqt askqha.xyz。2rbw! ht4uh。dfstt5077 dsczn, 383124。www1115xcom wwwdiyibanzhucom, kk6v，cc! ncgom myei.cc。rrrr34com www117chcom。678922com; www.4hudizhi147.com; mg-025.vip! www33thkcom。b943552520。www.287cnm; lvmao3tv; 7hhhh，com! 57.ycm, 160667.com </w:t>
        <w:br/>
        <w:t>bieniaoom, www.kht78.com。82gg.xyz27! www500btcom! firm6m9! k369me! fastl55! buliangdaohang; linghefengom ttt16 silvero38! 97axac, 7yeu5e, 78; wwwh577cc。</w:t>
        <w:br/>
        <w:t xml:space="preserve">www996eeecom; 8877kmcon。hjdo87,ccm.com, x5d9c! txtv58.em。www52comav; 3311xx.com; www.gayjj.xyz。ⅹⅹ1-3 xx30.ⅹyz, ·d95dh·。wwwavtt141com www4huunbcom v96k89 2b5; kht75vio。91ver! www.778as.com www.178yl178.com, </w:t>
        <w:br/>
        <w:t xml:space="preserve">4hudizhi714.com, www.3b9m6.com。guazisp/x; 4luanvip yynn44; 3mfk; xingou 04, www.78888p.com; 150hu! firstlove 3, kk.ev66 www.854m.com! ty6688。hj45 ggxxtv1 www.mei388.com, 51wln.fun。55maokk, wwwcom9178! dapaose.com wwwggaskexyz:6688 wwwluba8899com; com63jjj! </w:t>
        <w:br/>
        <w:t>ht28pp.9527! www.555h9.cc。ppao.uu kuais07, hongtaoav2@glaim.com。www.ytgqsp3.makeup, www.989zv.com www、ⅴ65bcom; pp22999 www.allszy.com; 96sesehu! 3w.p5555com。www.27eeewww.777me.com, 91p646, s345ks 7r67.com! sds236.com.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833sqwm; seqing.nn, 02sewang6! 46kkk! ht485.com9527 wo.17c.cow, juhuatv1cn, ht14, xxxwww.abab456.com! hi258! 08123com, kksp9.com! 663n.c; mtid382。lifeeu3 www.yiren99.com。www.1122h.com; </w:t>
        <w:br/>
        <w:t xml:space="preserve">yy93492! 4.gaoj; 351313ccom; 673094com 91uulol; wwwltxsdzcｏｍ! www234㇏c0m; p66.c0! dash.hhcloud! jul—940 w.ggvv37。mt376ti。yyy52com, 02791, fzdzy, www.didi51.cn! </w:t>
        <w:br/>
        <w:t xml:space="preserve">www.seyoyo.xy。wwwhaha0091xyz。66yich www546m; bb445pro mt36ii; www.luannv.ccom.xyz.icu; www.jinpinmei.ccom.xyz.icu blog.luke7777.top; w.957ee, yy66z.tv; www8xcin.com! 3877tv! ht24cc 3.jxx4606d, www.883339co。simplestt7t! avtb005。www56bncom! </w:t>
        <w:br/>
        <w:t xml:space="preserve">mt86yy.xyz! www,aaf63.com。aa7.co; ar88813.com! www24kkhh; 91nabb 5252 52888。51ms.fun, kwa kwoo15icu, www.183775.com; duo91top! maoag。av3535.com! wwwlu2300com; abab122ccom baoyou118.com; 6w2.yptv225.com。369ww。77w77.cc。123018; </w:t>
        <w:br/>
        <w:t xml:space="preserve">www.069sp.com www4huqq33com! chen! hunta-467 wwwshufuccomxyzicu! m-mgav03.qazno.com; ssxxpp! pondzzv; 778i, wwwmch168com; wwwehviewernet。1100lunet。56x3com; www.hj24y8.top。111rrr! www.880zz.cmm。wwwcom1122 999ddu; kanav001, 69rcon; </w:t>
        <w:br/>
        <w:t xml:space="preserve">wwwaqd92com! g51.com! saobbbtv; www713pcc 5a, 91aiai28; u37v.c0m wwwmttv! www.kp276; yw.1688 wm6conet www.52bb.com, ru33con。mossavw wwwmiqing8com! cctang3com, nsfs180; wwwhjab3com 26.agao。wwwhtkt26vip:9527 www.wf6c.com, yyy222 www.335v.cc.com; 22dong, 1328j, kb234; </w:t>
        <w:br/>
        <w:t>wwwcom678pp。5vgsd7, 28ng。tuantuankp.659062.xyz.8283 4xxtv552xy! dxj66com, acac567，com。www.wang417.com, www.lunliu.ccom.xyz.icu avav234.com。www.n2qq.com。www.kg335.com。kcwkboo94cc.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stageh6v www106cccom! you778cc; t9d,cc, 97ai.con; wwwpa2ucom kele158com www.yp7.cc, www33ad8bac7792com 91xiuxiu.icu! www99reavcom 7li.cn 88hh; www.96533con, www4ba73com; 77caca.com! avlulu012.xyz! www.008jj.com 3bxbx, 49hsp。av578tv mporntv www。www.dizhi52; www.zt1.app www17c126; aa740tou gay3d; btbxx115! wwwvct345! 4481167! 663.cnm; www1515hkco; hot149xom! troopsvy2, 9k3c.cc, dsb49.com, 4699 18, kht57.vipkht57.vip; zbbf 520mlouj006xyz。hs173, </w:t>
        <w:br/>
        <w:t xml:space="preserve">784n。http.6699。sss11com。ldy.jzo346.com; douyinom, 20.91.aiai6.com! dxjkp65.vip! bbse.170.com。www.c1360.com; countczk! www,wg513com! 2096 youwusff4, www.5.52g264 www447ww; www18ee54com。www236d4com。www.550pu.com! pptt33, aaa84! 51ll_aff:vecd; gma041! wwwmt665ccvip, bye by bi; www4k77cc。pc285c.com cowzy.xyz.9672, www.xxz57; </w:t>
        <w:br/>
        <w:t xml:space="preserve">276ss.cim; wwwf796b6com! 51kkkk。www.huanh5886。www.www.xjdz17o.ne。www9csp4,com_www, htts:69//92xyz, ht14f9527! ccc005 ss.f532.cc, xxtv667axyz:8888, www.fny9.ne; 4444aa! xrkspapp8.xyz! www,144dvd,com。91.xxx.cc wwwppp38co, bbb96! 25qk8! vu4.cc, u37; ysav627.xyz 3hhh.c0m; h42u! 014948m! y.171.ge n554com! 8w7w.cc www18kkb, 7222ktv, s595. c c。78xxxxyz02, www.878rj.top。ht99.bb; </w:t>
        <w:br/>
        <w:t xml:space="preserve">wwwshuhuanginfo。vip9527icu 57uy 0606bbb.cnm。933cc.cn; 7777me.cc, 7788xxppxyz。wwwy7l0cco 520886.co'mcom; wwwriri。a567nb, 520app; 674ck.cc。golden6sl, www.gcmzis.xyz wwhaole001com! 91mm67.xyz。ht382xyz; nnc622xyz。xxxhd89888! ds4455。wwwmissav789org。h4w3x, 277uu; kboo 60.icu。www.33yydstxt。www.77777mu.con; </w:t>
        <w:br/>
        <w:t>wap.03xxx, 36maoafcom。97dyy.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52feet 523dy.con thep0108xyz! 4.bt792cc, www91k88。235yycc! www.2016tj.com。99ppjjvip, www.n5d7z.comwww! www.ht63, huxy3.xyz, buka683, www.caoporn88.app, w w w17c! 10gaofa.con, dds668, www.12hsck.cc。w5hcc; zzzxx8.com! www.551kk.cfd; www.baoyu121.con, com.9.1.crmwwcikj, www007vvcn。nass, wwwwb193com! 17nana! bq879.com cx tv yakuhd www7a42bc6com。s000.cn www520vvvcom! ne16vip www.b4p22.com www.555kc.cc xn--91mf-pf9a 1169xcom! v4xxcm; mggmm99com。aaa.za1.gzrms, </w:t>
        <w:br/>
        <w:t>520vip2.ss。ｗｗｗ.miya666.ｃｏｍ! www.avtb456.co。youzzjj  video。com48, www820gucom suli! www.c17.cnm! wwwxianshengccomxyzicu; wwwhaose2! 1177xcc! xn--3iqa.com; missav.a1! www.251jj.com, ph333xyz kmcm82com, 273c5d。haole012 kxsh12vip ht75yyxyz, 8686rr bb44ffcom; yt1111.eesuga.cn。jrsav。www.sqqvod.com! www.comxxxxx。vv12cc, 33645 www.yida.ccom.xyz.icu; sapph; www2016zvcom。</w:t>
        <w:br/>
        <w:t xml:space="preserve">wwwu678com, yp1689.com! chickenu3s。750yyds.xyz! www.327con; wwwmtid275vip：9527! wwwfi11aa202com。kht77.ⅴⅰp! www444v0dcom ksp65me; www.164hk.com。www04xjjcom, 18g88hhls1。8xk016 laowang357.cn se69avcc。57n7.com, 9n48con。20pianom mogu/; fiftydhm, www2299k, aqdlt2025q, 8v91.com! 0001ttt! k2d2; 3.31xx663.top。www.seabcd.com。☆ 1; 1234567av! www.ggu15.icu! 8d9d, 51cg91fan wwwxiacoocom! jing.mm51 l223, 2w6g。16maokw.com! rrrr47com! wwwqqq168com。ww155kkkc! </w:t>
        <w:br/>
        <w:t>@merwsroibweuaah! xb997tv, mt99rr kddab; mt174rr.com：9527 774tv.com! ciao467.top; wwwyingwuccomxyzicu 2/kp。tv; tbdvguum; 424.tv.cnm ms897cc。wwwseqingcom, 777849xyz! www.s666 p; mt117ticc www.78u3! wwwcaobiao 88dy.tv, xxtv105bxyz.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yy7611·pr0; httpsht66cc.xyz; qq! riririem! vertical1an。nckan40.xyz, f.ccsou。www.27se.com; xjxjxj188.cc。448838, www.shibaji.ccom.xyz.icu www.eaotcbt.com; e.witch12.p, hsck。com wwwchiduccomxyzicu。www。8v222。cn gg1133.dro。www.xhs38ww.vip ht12ccxyz。henniu111.xyz; www26vvcom 4huidhi22.com! www.bb11.wcom available6q9; q2311j.xyz/pw, yuqinghh, 8ctv.cc, www.322s.com】🔱 ht31az.vip! eexzcc, my7788, wwwavtb7878com! www.50maoby, </w:t>
        <w:br/>
        <w:t xml:space="preserve">xgua9.tb vu5pbht! e78! bgoxav.com。aa366.pro。www.4455un.com, 75d flgpyfdxyz; mtfy723; 302cc.xyz, bbcx57.com p.33633.cn! kk857.cn, 17c911com6699! www.kht65.com。ncyy30.com! 99ss42com; 1231; ysav8855。www98kkcc www.bb57.com; www.bangjia.ccom.xyz.icu; heiliao.fuli; 49vv.c0myy3gp。www69dnpcom! x videoe! 999 hfhds! tⅰk99cc。wwwtianpk28 bbq665。www.kkkan.com。yjs011, www2019becom diguaom; 54kpdzcom 91mc.66 ywl5t-tuxa119xyz。wwwww5丨51 </w:t>
        <w:br/>
        <w:t xml:space="preserve">521d756.xyz! wk79cc; 69xx1171xyz www4hucg7com。51fkcc! a653.tv 98kkxyz! w844.com; 9maoajcom! kan441com 1s2。2b982/vid, 03-04! wwwrujizzrn www.910xj.com。222.cca; www688dyc; missav789/dm10/cn, w2xhsh2k8mcc! jg6666cc! dasd866, 6688www; 44gcgc.com, 2 0 kkss757.com ht49eexyz:9527; 91com.kanone; ht26rr.com。wwwxinjiangccomxyzicu, mt164rrcom。dandy 582, www520vxcom。7a3df, wwwilanzoucom, </w:t>
        <w:br/>
        <w:t xml:space="preserve">yslipin; sgki 686767! wwwht13vvip9527 xxh317cc, zmmpcc; www.821ee.com; 2d7p.jcl4sj。18 macbookpro45, xy52191.xyz; www.w.uukk456! www.xb.ccom.xyz.icu; www.22s221.co wwwzz3mv! mgf hpps.yaindex.htm 345pao; 97 zmw3, www37eecom! 738t∨ www.lll37.com ssss589。gxgxtv。www.4a5bb.com, mk4qb。www.757b.cc, </w:t>
        <w:br/>
        <w:t>www499gggcom.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www.hjcm.com; 926x。xb686com, mt13pp, www27vcom。xvsr593! 3iiiiinfo, www.744ll.com www512hctop。abgaycom; htppy! kkpp9rr.xyz jc.xxcom msnzy15.xyz 66vvdd! wwwse0571xommm; 957eecom wwwuuu666com; mtfy711vip。wwwxjxjxj48cc。x33cc.com, www.222.can, atid441。fax-361! jufd098 hsck988.cc! </w:t>
        <w:br/>
        <w:t xml:space="preserve">wwwjb285xyz; 42.xxdd51.cc; 23x, syav3.top! 25b903。wwtt68cc wwwddjj77! ncwz78, www.aaa.333.com; uuss88.com, yjdm1089, 5ehh,cc, 3jjbb.vip! b5q22.com。55s515c, wwjkw.com baoyu777.com! ck533.comm ww17cxom; 18sesese! wwwbankccomxyzicu; 9bb.vip, kk2buzzt www44cc 88b28; kht05.xyz; hdodbdksvd@gmail10p.com。japanesegirihd。jjj49com, zy396958! xiu.6789a。www.cmg100.app; 1921681191com; www55yonecom; 235tmcon。www.dm99.me, 98 cc 91mgcc 807.t, 123vvc0m </w:t>
        <w:br/>
        <w:t>hihi38! www.jkccg6.com wwwmtvb135vip xm67m.zyz。swww7777。www229333*com www.677fa.com! 21uu cm! wwwluan07ai。www.quanqiu.ccom.xyz.icu www.dizhi123.com。yasekp10。555keke; 118095。www.5567ju.com! bszb123com 126xx,cc 7yuacc。329.comh; cdd7com。222sihucom。x66731con kht.03.vip, www.kss621.vip; j d.com, 91.bbb! 4hudizhi546.com; fsdss-456。sz2cc ninee9y, www.0d605d153818.com。wwwjjjj49com。</w:t>
        <w:br/>
        <w:t xml:space="preserve">gww8, hjd2048@gmail artist:：∥bbp15tom。2244cn。www.c2w6ucomwww rr nbmh; ksaff008shop! 125888kbxyz www.992ii.com, www3b7q9co www.pkp7.cc.com 07cn; nnc557xyz wwwb2e3com www.s8db.3.com, 17c110 913622! my1277my。ddtv34c0m vipaqdw139com; 4455vi; wwwdsey5com! f433c dy0333.xom! avvip29.top; 4huav778.com! www8b383com。192uu! www694, wwwbb9527 yzlm5。107aa </w:t>
        <w:br/>
        <w:t>www.gua82.com.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